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c443" w14:textId="442c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2025 жылғы 14 шiлдедегi № 944 Жарлығы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Республикасының Президентi туралы" Қазақстан Республикасы Конституциялық заңының 17-1-бабы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Сыбайлас жемқорлыққа қарсы іс-қимыл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мемлекеттік мекемелер қайта ұйымдастырылсын.</w:t>
      </w:r>
    </w:p>
    <w:bookmarkEnd w:id="2"/>
    <w:bookmarkStart w:name="z7" w:id="3"/>
    <w:p>
      <w:pPr>
        <w:spacing w:after="0"/>
        <w:ind w:left="0"/>
        <w:jc w:val="both"/>
      </w:pPr>
      <w:r>
        <w:rPr>
          <w:rFonts w:ascii="Times New Roman"/>
          <w:b w:val="false"/>
          <w:i w:val="false"/>
          <w:color w:val="000000"/>
          <w:sz w:val="28"/>
        </w:rPr>
        <w:t>
      3. Қазақстан Республикасы Президентінің мынадай жарлықтарына өзгерістер мен толықтырулар енгізілсін:</w:t>
      </w:r>
    </w:p>
    <w:bookmarkEnd w:id="3"/>
    <w:bookmarkStart w:name="z8" w:id="4"/>
    <w:p>
      <w:pPr>
        <w:spacing w:after="0"/>
        <w:ind w:left="0"/>
        <w:jc w:val="both"/>
      </w:pPr>
      <w:r>
        <w:rPr>
          <w:rFonts w:ascii="Times New Roman"/>
          <w:b w:val="false"/>
          <w:i w:val="false"/>
          <w:color w:val="000000"/>
          <w:sz w:val="28"/>
        </w:rPr>
        <w:t xml:space="preserve">
      1) "Қазақстан Республикасының Ұлттық қауiпсiздiк комитетi туралы ереженi бекiту туралы" Қазақстан Республикасы Президентiнiң 1996 жылғы 1 сәуiрдегі № 2922 </w:t>
      </w:r>
      <w:r>
        <w:rPr>
          <w:rFonts w:ascii="Times New Roman"/>
          <w:b w:val="false"/>
          <w:i w:val="false"/>
          <w:color w:val="000000"/>
          <w:sz w:val="28"/>
        </w:rPr>
        <w:t>Жарлығына</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қауiпсiздiк комитетi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 Қазақстан Республикасының Ұлттық қауіпсіздік комитеті (бұдан әрі – Ұлттық қауіпсіздік комитеті) – Қазақстан Республикасының Президентіне тікелей бағынатын және есеп беретін, өз өкілеттіктері шегінде Қазақстан Республикасы ұлттық қауіпсіздік органдарының (бұдан әрі – ұлттық қауіпсіздік органдары) бірыңғай жүйесіне, барлау, қарсы барлау, жедел-іздестіру қызметіне, Қазақстан Республикасының Мемлекеттік шекарасын (бұдан әрі – Мемлекеттік шекара) қорғау мен күзету, үкіметтік байланыспен қамтамасыз ету және шифрлау жұмысын ұйымдастыру, терроризм актілерінің және жеке адамға, қоғам мен мемлекетке өзге де аса қауіпті қылмыстық қол сұғушылықтардың жолын кесу, ұлттық қауіпсіздік органдары авиациясының қызметін ұйымдастыру, сыбайлас жемқорлық құқық бұзушылықтарды анықтау, жолын кесу, ашу және тергеп-тексеру, мемлекеттік құпияларды қорғау саласында басшылықты жүзеге асыратын Қазақстан Республикасының арнаулы мемлекеттік органы және Қазақстан Республикасында мемлекеттік құпияларды қорғау жөніндегі уәкілетті орган.";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4-1) тармақшамен толықтырылсын:</w:t>
      </w:r>
    </w:p>
    <w:bookmarkStart w:name="z13" w:id="7"/>
    <w:p>
      <w:pPr>
        <w:spacing w:after="0"/>
        <w:ind w:left="0"/>
        <w:jc w:val="both"/>
      </w:pPr>
      <w:r>
        <w:rPr>
          <w:rFonts w:ascii="Times New Roman"/>
          <w:b w:val="false"/>
          <w:i w:val="false"/>
          <w:color w:val="000000"/>
          <w:sz w:val="28"/>
        </w:rPr>
        <w:t>
      "4-1) Ұлттық қауіпсіздік комитетінің Сыбайлас жемқорлыққа қарсы іс-қимыл қызметі;";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11-1) тармақшамен толықтырылсын:</w:t>
      </w:r>
    </w:p>
    <w:bookmarkStart w:name="z15" w:id="8"/>
    <w:p>
      <w:pPr>
        <w:spacing w:after="0"/>
        <w:ind w:left="0"/>
        <w:jc w:val="both"/>
      </w:pPr>
      <w:r>
        <w:rPr>
          <w:rFonts w:ascii="Times New Roman"/>
          <w:b w:val="false"/>
          <w:i w:val="false"/>
          <w:color w:val="000000"/>
          <w:sz w:val="28"/>
        </w:rPr>
        <w:t>
      "11-1) сыбайлас жемқорлық құқық бұзушылықтарды анықтау, жолын кесу, ашу және тергеп-тексеру;";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7" w:id="9"/>
    <w:p>
      <w:pPr>
        <w:spacing w:after="0"/>
        <w:ind w:left="0"/>
        <w:jc w:val="both"/>
      </w:pPr>
      <w:r>
        <w:rPr>
          <w:rFonts w:ascii="Times New Roman"/>
          <w:b w:val="false"/>
          <w:i w:val="false"/>
          <w:color w:val="000000"/>
          <w:sz w:val="28"/>
        </w:rPr>
        <w:t>
      мынадай мазмұндағы 34-1) тармақшамен толықтырылсын:</w:t>
      </w:r>
    </w:p>
    <w:bookmarkEnd w:id="9"/>
    <w:bookmarkStart w:name="z18" w:id="10"/>
    <w:p>
      <w:pPr>
        <w:spacing w:after="0"/>
        <w:ind w:left="0"/>
        <w:jc w:val="both"/>
      </w:pPr>
      <w:r>
        <w:rPr>
          <w:rFonts w:ascii="Times New Roman"/>
          <w:b w:val="false"/>
          <w:i w:val="false"/>
          <w:color w:val="000000"/>
          <w:sz w:val="28"/>
        </w:rPr>
        <w:t>
      "34-1) "Қазақстан Республикасының аумақтық қорғанысы туралы" Қазақстан Республикасының Заңына сәйкес Қазақстан Республикасының аумақтық қорғанысы міндеттерін орындауға қатысу;";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211) тармақшалар</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"210) ұлттық қауіпсіздік органдарының тұрғын үй комиссиялары қызметінің және ақпараттық жүйелер жұмысының қағидаларын әзірлеу және бекіту;</w:t>
      </w:r>
    </w:p>
    <w:bookmarkEnd w:id="11"/>
    <w:bookmarkStart w:name="z21" w:id="12"/>
    <w:p>
      <w:pPr>
        <w:spacing w:after="0"/>
        <w:ind w:left="0"/>
        <w:jc w:val="both"/>
      </w:pPr>
      <w:r>
        <w:rPr>
          <w:rFonts w:ascii="Times New Roman"/>
          <w:b w:val="false"/>
          <w:i w:val="false"/>
          <w:color w:val="000000"/>
          <w:sz w:val="28"/>
        </w:rPr>
        <w:t>
      211) ұлттық қауіпсіздік органдарының қолданыстағы резервтегі қызметкері мен әскери қызметшісіне, штаттық жасырын қызметкеріне тұрғын үй төлемдерін жүзеге асыру қағидаларын әзірлеу және бекіту;";</w:t>
      </w:r>
    </w:p>
    <w:bookmarkEnd w:id="12"/>
    <w:bookmarkStart w:name="z22" w:id="13"/>
    <w:p>
      <w:pPr>
        <w:spacing w:after="0"/>
        <w:ind w:left="0"/>
        <w:jc w:val="both"/>
      </w:pPr>
      <w:r>
        <w:rPr>
          <w:rFonts w:ascii="Times New Roman"/>
          <w:b w:val="false"/>
          <w:i w:val="false"/>
          <w:color w:val="000000"/>
          <w:sz w:val="28"/>
        </w:rPr>
        <w:t>
      мынадай мазмұндағы 211-1) тармақшамен толықтырылсын:</w:t>
      </w:r>
    </w:p>
    <w:bookmarkEnd w:id="13"/>
    <w:bookmarkStart w:name="z23" w:id="14"/>
    <w:p>
      <w:pPr>
        <w:spacing w:after="0"/>
        <w:ind w:left="0"/>
        <w:jc w:val="both"/>
      </w:pPr>
      <w:r>
        <w:rPr>
          <w:rFonts w:ascii="Times New Roman"/>
          <w:b w:val="false"/>
          <w:i w:val="false"/>
          <w:color w:val="000000"/>
          <w:sz w:val="28"/>
        </w:rPr>
        <w:t>
      "211-1) қызметтік тұрғынжайларды күтіп-ұстау және орталықтандырылған жылыту бюджет қаражаты есебінен қамтамасыз етілетін, сондай-ақ қызметтік тұрғынжайлары жекешелендіруге жатпайтын жабық және оқшауланған әскери қалашықтардың, өзге де жабық объектілердің тізбесін әзірлеу және бекіту;";</w:t>
      </w:r>
    </w:p>
    <w:bookmarkEnd w:id="14"/>
    <w:bookmarkStart w:name="z24" w:id="15"/>
    <w:p>
      <w:pPr>
        <w:spacing w:after="0"/>
        <w:ind w:left="0"/>
        <w:jc w:val="both"/>
      </w:pPr>
      <w:r>
        <w:rPr>
          <w:rFonts w:ascii="Times New Roman"/>
          <w:b w:val="false"/>
          <w:i w:val="false"/>
          <w:color w:val="000000"/>
          <w:sz w:val="28"/>
        </w:rPr>
        <w:t xml:space="preserve">
      2)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w:t>
      </w:r>
      <w:r>
        <w:rPr>
          <w:rFonts w:ascii="Times New Roman"/>
          <w:b w:val="false"/>
          <w:i w:val="false"/>
          <w:color w:val="000000"/>
          <w:sz w:val="28"/>
        </w:rPr>
        <w:t>Жарлығында</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p>
    <w:bookmarkEnd w:id="16"/>
    <w:bookmarkStart w:name="z26" w:id="17"/>
    <w:p>
      <w:pPr>
        <w:spacing w:after="0"/>
        <w:ind w:left="0"/>
        <w:jc w:val="both"/>
      </w:pPr>
      <w:r>
        <w:rPr>
          <w:rFonts w:ascii="Times New Roman"/>
          <w:b w:val="false"/>
          <w:i w:val="false"/>
          <w:color w:val="000000"/>
          <w:sz w:val="28"/>
        </w:rPr>
        <w:t xml:space="preserve">
      4.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Президентінің кейбір жарлықтарының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17"/>
    <w:bookmarkStart w:name="z27" w:id="18"/>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14 шілдедегі</w:t>
            </w:r>
            <w:r>
              <w:br/>
            </w:r>
            <w:r>
              <w:rPr>
                <w:rFonts w:ascii="Times New Roman"/>
                <w:b w:val="false"/>
                <w:i w:val="false"/>
                <w:color w:val="000000"/>
                <w:sz w:val="20"/>
              </w:rPr>
              <w:t>№ 944 Жарлығымен</w:t>
            </w:r>
            <w:r>
              <w:br/>
            </w:r>
            <w:r>
              <w:rPr>
                <w:rFonts w:ascii="Times New Roman"/>
                <w:b w:val="false"/>
                <w:i w:val="false"/>
                <w:color w:val="000000"/>
                <w:sz w:val="20"/>
              </w:rPr>
              <w:t>БЕКІТІЛГЕН</w:t>
            </w:r>
          </w:p>
        </w:tc>
      </w:tr>
    </w:tbl>
    <w:bookmarkStart w:name="z30" w:id="19"/>
    <w:p>
      <w:pPr>
        <w:spacing w:after="0"/>
        <w:ind w:left="0"/>
        <w:jc w:val="left"/>
      </w:pPr>
      <w:r>
        <w:rPr>
          <w:rFonts w:ascii="Times New Roman"/>
          <w:b/>
          <w:i w:val="false"/>
          <w:color w:val="000000"/>
        </w:rPr>
        <w:t xml:space="preserve"> Қазақстан Республикасы Ұлттық қауіпсіздік комитетінің Сыбайлас жемқорлыққа қарсы іс-қимыл қызметі туралы ЕРЕЖЕ</w:t>
      </w:r>
    </w:p>
    <w:bookmarkEnd w:id="19"/>
    <w:bookmarkStart w:name="z31" w:id="20"/>
    <w:p>
      <w:pPr>
        <w:spacing w:after="0"/>
        <w:ind w:left="0"/>
        <w:jc w:val="left"/>
      </w:pPr>
      <w:r>
        <w:rPr>
          <w:rFonts w:ascii="Times New Roman"/>
          <w:b/>
          <w:i w:val="false"/>
          <w:color w:val="000000"/>
        </w:rPr>
        <w:t xml:space="preserve"> 1-тарау. Жалпы ережелер</w:t>
      </w:r>
    </w:p>
    <w:bookmarkEnd w:id="20"/>
    <w:bookmarkStart w:name="z32" w:id="21"/>
    <w:p>
      <w:pPr>
        <w:spacing w:after="0"/>
        <w:ind w:left="0"/>
        <w:jc w:val="both"/>
      </w:pPr>
      <w:r>
        <w:rPr>
          <w:rFonts w:ascii="Times New Roman"/>
          <w:b w:val="false"/>
          <w:i w:val="false"/>
          <w:color w:val="000000"/>
          <w:sz w:val="28"/>
        </w:rPr>
        <w:t>
      1. Қазақстан Республикасы Ұлттық қауіпсіздік комитетінің Сыбайлас жемқорлыққа қарсы іс-қимыл қызметі (бұдан әрі – Қызмет) Қазақстан Республикасы Ұлттық қауіпсіздік комитетінің (бұдан әрі – ҰҚК) сыбайлас жемқорлық құқық бұзушылықтарды анықтауды, жолын кесуді, ашуды және тергеп-тексеруді жүзеге асыратын ведомствосы болып табылады.</w:t>
      </w:r>
    </w:p>
    <w:bookmarkEnd w:id="21"/>
    <w:bookmarkStart w:name="z33" w:id="22"/>
    <w:p>
      <w:pPr>
        <w:spacing w:after="0"/>
        <w:ind w:left="0"/>
        <w:jc w:val="both"/>
      </w:pPr>
      <w:r>
        <w:rPr>
          <w:rFonts w:ascii="Times New Roman"/>
          <w:b w:val="false"/>
          <w:i w:val="false"/>
          <w:color w:val="000000"/>
          <w:sz w:val="28"/>
        </w:rPr>
        <w:t>
      2. Қызмет өз жұмысын Қазақстан Республикасының Конституциясына және заңдарына, Қазақстан Республикасы Президентінің актілеріне, Қазақстан Республикасының өзге де нормативтік құқықтық актілеріне және халықаралық шарттарына, сондай-ақ осы Ережеге сәйкес жүзеге асырады.</w:t>
      </w:r>
    </w:p>
    <w:bookmarkEnd w:id="22"/>
    <w:bookmarkStart w:name="z34" w:id="23"/>
    <w:p>
      <w:pPr>
        <w:spacing w:after="0"/>
        <w:ind w:left="0"/>
        <w:jc w:val="both"/>
      </w:pPr>
      <w:r>
        <w:rPr>
          <w:rFonts w:ascii="Times New Roman"/>
          <w:b w:val="false"/>
          <w:i w:val="false"/>
          <w:color w:val="000000"/>
          <w:sz w:val="28"/>
        </w:rPr>
        <w:t>
      3. Қызмет республикалық мемлекеттік мекеменің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w:t>
      </w:r>
    </w:p>
    <w:bookmarkEnd w:id="23"/>
    <w:bookmarkStart w:name="z35" w:id="24"/>
    <w:p>
      <w:pPr>
        <w:spacing w:after="0"/>
        <w:ind w:left="0"/>
        <w:jc w:val="both"/>
      </w:pPr>
      <w:r>
        <w:rPr>
          <w:rFonts w:ascii="Times New Roman"/>
          <w:b w:val="false"/>
          <w:i w:val="false"/>
          <w:color w:val="000000"/>
          <w:sz w:val="28"/>
        </w:rPr>
        <w:t>
      4. Қызмет азаматтық-құқықтық қатынастарға өз атынан түседі.</w:t>
      </w:r>
    </w:p>
    <w:bookmarkEnd w:id="24"/>
    <w:bookmarkStart w:name="z36" w:id="25"/>
    <w:p>
      <w:pPr>
        <w:spacing w:after="0"/>
        <w:ind w:left="0"/>
        <w:jc w:val="both"/>
      </w:pPr>
      <w:r>
        <w:rPr>
          <w:rFonts w:ascii="Times New Roman"/>
          <w:b w:val="false"/>
          <w:i w:val="false"/>
          <w:color w:val="000000"/>
          <w:sz w:val="28"/>
        </w:rPr>
        <w:t>
      5. Егер Қызметке Қазақстан Республикасының заңнамасына сәйкес уәкілеттік берілсе, оның мемлекет атынан азаматтық-құқықтық қатынастардың тарапы болуға құқығы бар.</w:t>
      </w:r>
    </w:p>
    <w:bookmarkEnd w:id="25"/>
    <w:bookmarkStart w:name="z37" w:id="26"/>
    <w:p>
      <w:pPr>
        <w:spacing w:after="0"/>
        <w:ind w:left="0"/>
        <w:jc w:val="both"/>
      </w:pPr>
      <w:r>
        <w:rPr>
          <w:rFonts w:ascii="Times New Roman"/>
          <w:b w:val="false"/>
          <w:i w:val="false"/>
          <w:color w:val="000000"/>
          <w:sz w:val="28"/>
        </w:rPr>
        <w:t>
      6. Қызмет өз құзыретінің мәселелері бойынша Қазақстан Республикасының заңнамасында белгіленген тәртіппен Қызмет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26"/>
    <w:bookmarkStart w:name="z38" w:id="27"/>
    <w:p>
      <w:pPr>
        <w:spacing w:after="0"/>
        <w:ind w:left="0"/>
        <w:jc w:val="both"/>
      </w:pPr>
      <w:r>
        <w:rPr>
          <w:rFonts w:ascii="Times New Roman"/>
          <w:b w:val="false"/>
          <w:i w:val="false"/>
          <w:color w:val="000000"/>
          <w:sz w:val="28"/>
        </w:rPr>
        <w:t xml:space="preserve">
      7. Қызметтің құрылымы мен штат санының лимиті Қазақстан Республикасының заңнамасына сәйкес бекітіледі. </w:t>
      </w:r>
    </w:p>
    <w:bookmarkEnd w:id="27"/>
    <w:bookmarkStart w:name="z39" w:id="28"/>
    <w:p>
      <w:pPr>
        <w:spacing w:after="0"/>
        <w:ind w:left="0"/>
        <w:jc w:val="both"/>
      </w:pPr>
      <w:r>
        <w:rPr>
          <w:rFonts w:ascii="Times New Roman"/>
          <w:b w:val="false"/>
          <w:i w:val="false"/>
          <w:color w:val="000000"/>
          <w:sz w:val="28"/>
        </w:rPr>
        <w:t>
      8. Заңды тұлғаның орналасқан жері: 010000, Астана қаласы, Нұра ауданы, Қабанбай батыр даңғылы, 19, Б блогы.</w:t>
      </w:r>
    </w:p>
    <w:bookmarkEnd w:id="28"/>
    <w:bookmarkStart w:name="z40" w:id="29"/>
    <w:p>
      <w:pPr>
        <w:spacing w:after="0"/>
        <w:ind w:left="0"/>
        <w:jc w:val="both"/>
      </w:pPr>
      <w:r>
        <w:rPr>
          <w:rFonts w:ascii="Times New Roman"/>
          <w:b w:val="false"/>
          <w:i w:val="false"/>
          <w:color w:val="000000"/>
          <w:sz w:val="28"/>
        </w:rPr>
        <w:t>
      9. Қызметтің толық атауы – "Қазақстан Республикасы Ұлттық қауіпсіздік комитетінің Сыбайлас жемқорлыққа қарсы іс-қимыл қызметі" республикалық мемлекеттік мекемесі.</w:t>
      </w:r>
    </w:p>
    <w:bookmarkEnd w:id="29"/>
    <w:bookmarkStart w:name="z41" w:id="30"/>
    <w:p>
      <w:pPr>
        <w:spacing w:after="0"/>
        <w:ind w:left="0"/>
        <w:jc w:val="both"/>
      </w:pPr>
      <w:r>
        <w:rPr>
          <w:rFonts w:ascii="Times New Roman"/>
          <w:b w:val="false"/>
          <w:i w:val="false"/>
          <w:color w:val="000000"/>
          <w:sz w:val="28"/>
        </w:rPr>
        <w:t>
      10. Осы Ереже Қызметтің құрылтай құжаты болып табылады.</w:t>
      </w:r>
    </w:p>
    <w:bookmarkEnd w:id="30"/>
    <w:bookmarkStart w:name="z42" w:id="31"/>
    <w:p>
      <w:pPr>
        <w:spacing w:after="0"/>
        <w:ind w:left="0"/>
        <w:jc w:val="both"/>
      </w:pPr>
      <w:r>
        <w:rPr>
          <w:rFonts w:ascii="Times New Roman"/>
          <w:b w:val="false"/>
          <w:i w:val="false"/>
          <w:color w:val="000000"/>
          <w:sz w:val="28"/>
        </w:rPr>
        <w:t>
      11. Қызметтің жұмысын қаржыландыру республикалық бюджеттен жүзеге асырылады.</w:t>
      </w:r>
    </w:p>
    <w:bookmarkEnd w:id="31"/>
    <w:bookmarkStart w:name="z43" w:id="32"/>
    <w:p>
      <w:pPr>
        <w:spacing w:after="0"/>
        <w:ind w:left="0"/>
        <w:jc w:val="both"/>
      </w:pPr>
      <w:r>
        <w:rPr>
          <w:rFonts w:ascii="Times New Roman"/>
          <w:b w:val="false"/>
          <w:i w:val="false"/>
          <w:color w:val="000000"/>
          <w:sz w:val="28"/>
        </w:rPr>
        <w:t>
      12. Қызметтің өкілеттіктері болып табылатын міндеттерді орындау тұрғысынан Қызметке кәсіпкерлік субъектілерімен шарттық қатынастарға түсуіне тыйым салынады.</w:t>
      </w:r>
    </w:p>
    <w:bookmarkEnd w:id="32"/>
    <w:bookmarkStart w:name="z44" w:id="33"/>
    <w:p>
      <w:pPr>
        <w:spacing w:after="0"/>
        <w:ind w:left="0"/>
        <w:jc w:val="both"/>
      </w:pPr>
      <w:r>
        <w:rPr>
          <w:rFonts w:ascii="Times New Roman"/>
          <w:b w:val="false"/>
          <w:i w:val="false"/>
          <w:color w:val="000000"/>
          <w:sz w:val="28"/>
        </w:rPr>
        <w:t>
      Егер Қазақстан Республикасының заңнамалық актілерінде Қызметке кіріс әкелетін қызметті жүзеге асыру құқығы берілсе, аталған қызметтен алынған кірістер мемлекеттік бюджетке жіберіледі.</w:t>
      </w:r>
    </w:p>
    <w:bookmarkEnd w:id="33"/>
    <w:bookmarkStart w:name="z45" w:id="34"/>
    <w:p>
      <w:pPr>
        <w:spacing w:after="0"/>
        <w:ind w:left="0"/>
        <w:jc w:val="left"/>
      </w:pPr>
      <w:r>
        <w:rPr>
          <w:rFonts w:ascii="Times New Roman"/>
          <w:b/>
          <w:i w:val="false"/>
          <w:color w:val="000000"/>
        </w:rPr>
        <w:t xml:space="preserve"> 2-тарау. Қызметтің міндеттері, құқықтары мен міндеттемелері</w:t>
      </w:r>
    </w:p>
    <w:bookmarkEnd w:id="34"/>
    <w:bookmarkStart w:name="z46" w:id="35"/>
    <w:p>
      <w:pPr>
        <w:spacing w:after="0"/>
        <w:ind w:left="0"/>
        <w:jc w:val="both"/>
      </w:pPr>
      <w:r>
        <w:rPr>
          <w:rFonts w:ascii="Times New Roman"/>
          <w:b w:val="false"/>
          <w:i w:val="false"/>
          <w:color w:val="000000"/>
          <w:sz w:val="28"/>
        </w:rPr>
        <w:t>
      13. Міндеттері:</w:t>
      </w:r>
    </w:p>
    <w:bookmarkEnd w:id="35"/>
    <w:bookmarkStart w:name="z47" w:id="36"/>
    <w:p>
      <w:pPr>
        <w:spacing w:after="0"/>
        <w:ind w:left="0"/>
        <w:jc w:val="both"/>
      </w:pPr>
      <w:r>
        <w:rPr>
          <w:rFonts w:ascii="Times New Roman"/>
          <w:b w:val="false"/>
          <w:i w:val="false"/>
          <w:color w:val="000000"/>
          <w:sz w:val="28"/>
        </w:rPr>
        <w:t xml:space="preserve">
      1) сыбайлас жемқорлыққа қарсы саясатты әзірлеуге және іске асыруға қатысты ұсыныстарды тұжырымдау; </w:t>
      </w:r>
    </w:p>
    <w:bookmarkEnd w:id="36"/>
    <w:bookmarkStart w:name="z48" w:id="37"/>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тергеп-тексеру;</w:t>
      </w:r>
    </w:p>
    <w:bookmarkEnd w:id="37"/>
    <w:bookmarkStart w:name="z49" w:id="38"/>
    <w:p>
      <w:pPr>
        <w:spacing w:after="0"/>
        <w:ind w:left="0"/>
        <w:jc w:val="both"/>
      </w:pPr>
      <w:r>
        <w:rPr>
          <w:rFonts w:ascii="Times New Roman"/>
          <w:b w:val="false"/>
          <w:i w:val="false"/>
          <w:color w:val="000000"/>
          <w:sz w:val="28"/>
        </w:rPr>
        <w:t>
      3) Қазақстан Республикасының заңдарымен және Қазақстан Республикасы Президентінің актілерімен көзделген өзге де міндеттер.</w:t>
      </w:r>
    </w:p>
    <w:bookmarkEnd w:id="38"/>
    <w:bookmarkStart w:name="z50" w:id="39"/>
    <w:p>
      <w:pPr>
        <w:spacing w:after="0"/>
        <w:ind w:left="0"/>
        <w:jc w:val="both"/>
      </w:pPr>
      <w:r>
        <w:rPr>
          <w:rFonts w:ascii="Times New Roman"/>
          <w:b w:val="false"/>
          <w:i w:val="false"/>
          <w:color w:val="000000"/>
          <w:sz w:val="28"/>
        </w:rPr>
        <w:t>
      14. Құқықтары мен міндеттері:</w:t>
      </w:r>
    </w:p>
    <w:bookmarkEnd w:id="39"/>
    <w:bookmarkStart w:name="z51" w:id="40"/>
    <w:p>
      <w:pPr>
        <w:spacing w:after="0"/>
        <w:ind w:left="0"/>
        <w:jc w:val="both"/>
      </w:pPr>
      <w:r>
        <w:rPr>
          <w:rFonts w:ascii="Times New Roman"/>
          <w:b w:val="false"/>
          <w:i w:val="false"/>
          <w:color w:val="000000"/>
          <w:sz w:val="28"/>
        </w:rPr>
        <w:t>
      1) өз құзыреті шегінде сыбайлас жемқорлыққа қарсы іс-қимыл мәселелері жөніндегі ұсыныстарды белгіленген тәртіппен енгізу;</w:t>
      </w:r>
    </w:p>
    <w:bookmarkEnd w:id="40"/>
    <w:bookmarkStart w:name="z52" w:id="41"/>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мемлекеттік органдардан, ұйымдардан, лауазымды адамдардан, сондай-ақ ақпараттық ресурстардан қажетті ақпарат пен мәліметтерді сұрату және алу; </w:t>
      </w:r>
    </w:p>
    <w:bookmarkEnd w:id="41"/>
    <w:bookmarkStart w:name="z53" w:id="42"/>
    <w:p>
      <w:pPr>
        <w:spacing w:after="0"/>
        <w:ind w:left="0"/>
        <w:jc w:val="both"/>
      </w:pPr>
      <w:r>
        <w:rPr>
          <w:rFonts w:ascii="Times New Roman"/>
          <w:b w:val="false"/>
          <w:i w:val="false"/>
          <w:color w:val="000000"/>
          <w:sz w:val="28"/>
        </w:rPr>
        <w:t>
      3) қарсы барлау, жалпы және арнаулы жедел-іздестіру іс-шараларын жүргізу;</w:t>
      </w:r>
    </w:p>
    <w:bookmarkEnd w:id="42"/>
    <w:bookmarkStart w:name="z54" w:id="43"/>
    <w:p>
      <w:pPr>
        <w:spacing w:after="0"/>
        <w:ind w:left="0"/>
        <w:jc w:val="both"/>
      </w:pPr>
      <w:r>
        <w:rPr>
          <w:rFonts w:ascii="Times New Roman"/>
          <w:b w:val="false"/>
          <w:i w:val="false"/>
          <w:color w:val="000000"/>
          <w:sz w:val="28"/>
        </w:rPr>
        <w:t>
      4) сыбайлас жемқорлық қылмыстары бойынша жедел-іздестіру және тергеу қызметінің, сотқа дейінгі тергеп-тексерудің, сондай-ақ қарсы барлау қызметінің практикасына талдау жүргізу;</w:t>
      </w:r>
    </w:p>
    <w:bookmarkEnd w:id="43"/>
    <w:bookmarkStart w:name="z55" w:id="44"/>
    <w:p>
      <w:pPr>
        <w:spacing w:after="0"/>
        <w:ind w:left="0"/>
        <w:jc w:val="both"/>
      </w:pPr>
      <w:r>
        <w:rPr>
          <w:rFonts w:ascii="Times New Roman"/>
          <w:b w:val="false"/>
          <w:i w:val="false"/>
          <w:color w:val="000000"/>
          <w:sz w:val="28"/>
        </w:rPr>
        <w:t xml:space="preserve">
      5) іс жүргізудегі қылмыстық істер бойынша шақыру бойынша келуден жалтарған адамдарды күштеп әкелу; </w:t>
      </w:r>
    </w:p>
    <w:bookmarkEnd w:id="44"/>
    <w:bookmarkStart w:name="z56" w:id="45"/>
    <w:p>
      <w:pPr>
        <w:spacing w:after="0"/>
        <w:ind w:left="0"/>
        <w:jc w:val="both"/>
      </w:pPr>
      <w:r>
        <w:rPr>
          <w:rFonts w:ascii="Times New Roman"/>
          <w:b w:val="false"/>
          <w:i w:val="false"/>
          <w:color w:val="000000"/>
          <w:sz w:val="28"/>
        </w:rPr>
        <w:t xml:space="preserve">
      6)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 немесе алуды жүргізу; </w:t>
      </w:r>
    </w:p>
    <w:bookmarkEnd w:id="45"/>
    <w:bookmarkStart w:name="z57" w:id="46"/>
    <w:p>
      <w:pPr>
        <w:spacing w:after="0"/>
        <w:ind w:left="0"/>
        <w:jc w:val="both"/>
      </w:pPr>
      <w:r>
        <w:rPr>
          <w:rFonts w:ascii="Times New Roman"/>
          <w:b w:val="false"/>
          <w:i w:val="false"/>
          <w:color w:val="000000"/>
          <w:sz w:val="28"/>
        </w:rPr>
        <w:t>
      7) Қазақстан Республикасының заңнамасында көзделген тәртіппен уақытша ұстау изоляторларын, тергеу изоляторларын пайдалану;</w:t>
      </w:r>
    </w:p>
    <w:bookmarkEnd w:id="46"/>
    <w:bookmarkStart w:name="z58" w:id="47"/>
    <w:p>
      <w:pPr>
        <w:spacing w:after="0"/>
        <w:ind w:left="0"/>
        <w:jc w:val="both"/>
      </w:pPr>
      <w:r>
        <w:rPr>
          <w:rFonts w:ascii="Times New Roman"/>
          <w:b w:val="false"/>
          <w:i w:val="false"/>
          <w:color w:val="000000"/>
          <w:sz w:val="28"/>
        </w:rPr>
        <w:t>
      8) мемлекеттік органдарға, ұйымдарға және оның ішінде басқарушылық функцияларын атқаратын адамдарға Қазақстан Республикасының қылмыстық -процестік заңнамасында белгіленген тәртіппен қылмыстық құқық бұзушылықтар мен басқа да құқық бұзушылықтар жасауға ықпал еткен мән-жайларды жою жөнiнде ұсынуларды енгізу;</w:t>
      </w:r>
    </w:p>
    <w:bookmarkEnd w:id="47"/>
    <w:bookmarkStart w:name="z59" w:id="48"/>
    <w:p>
      <w:pPr>
        <w:spacing w:after="0"/>
        <w:ind w:left="0"/>
        <w:jc w:val="both"/>
      </w:pPr>
      <w:r>
        <w:rPr>
          <w:rFonts w:ascii="Times New Roman"/>
          <w:b w:val="false"/>
          <w:i w:val="false"/>
          <w:color w:val="000000"/>
          <w:sz w:val="28"/>
        </w:rPr>
        <w:t xml:space="preserve">
      9)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 </w:t>
      </w:r>
    </w:p>
    <w:bookmarkEnd w:id="48"/>
    <w:bookmarkStart w:name="z60" w:id="49"/>
    <w:p>
      <w:pPr>
        <w:spacing w:after="0"/>
        <w:ind w:left="0"/>
        <w:jc w:val="both"/>
      </w:pPr>
      <w:r>
        <w:rPr>
          <w:rFonts w:ascii="Times New Roman"/>
          <w:b w:val="false"/>
          <w:i w:val="false"/>
          <w:color w:val="000000"/>
          <w:sz w:val="28"/>
        </w:rPr>
        <w:t>
      10) Қазақстан Республикасының заңнамасына сәйкес өзіне жүктелген міндеттерді шешуді қамтамасыз ететін ақпараттық жүйелерді пайдалану, заңнамада белгіленген тәртіппен әкімшілік құқық бұзушылықтар туралы істер бойынша сотқа дейінгі тергеп-тексеру, іс жүргізу барысында зерттеуді ұйымдастыру;</w:t>
      </w:r>
    </w:p>
    <w:bookmarkEnd w:id="49"/>
    <w:bookmarkStart w:name="z61" w:id="50"/>
    <w:p>
      <w:pPr>
        <w:spacing w:after="0"/>
        <w:ind w:left="0"/>
        <w:jc w:val="both"/>
      </w:pPr>
      <w:r>
        <w:rPr>
          <w:rFonts w:ascii="Times New Roman"/>
          <w:b w:val="false"/>
          <w:i w:val="false"/>
          <w:color w:val="000000"/>
          <w:sz w:val="28"/>
        </w:rPr>
        <w:t xml:space="preserve">
      11) сыбайлас жемқорлық қылмыстарға қарсы күрестің нысандары мен әдістерін жетілдіру, қарсы барлау және жедел-іздестіру қызметін ұйымдастыруды және оның тактикасын айқындау, оның тиімділігін арттыру жөніндегі шараларды әзірлеу және іске асыру; </w:t>
      </w:r>
    </w:p>
    <w:bookmarkEnd w:id="50"/>
    <w:bookmarkStart w:name="z62" w:id="51"/>
    <w:p>
      <w:pPr>
        <w:spacing w:after="0"/>
        <w:ind w:left="0"/>
        <w:jc w:val="both"/>
      </w:pPr>
      <w:r>
        <w:rPr>
          <w:rFonts w:ascii="Times New Roman"/>
          <w:b w:val="false"/>
          <w:i w:val="false"/>
          <w:color w:val="000000"/>
          <w:sz w:val="28"/>
        </w:rPr>
        <w:t>
      12) ұстап алынған және қамауға алынған адамдарды айдауылмен алып жүру;</w:t>
      </w:r>
    </w:p>
    <w:bookmarkEnd w:id="51"/>
    <w:bookmarkStart w:name="z63" w:id="52"/>
    <w:p>
      <w:pPr>
        <w:spacing w:after="0"/>
        <w:ind w:left="0"/>
        <w:jc w:val="both"/>
      </w:pPr>
      <w:r>
        <w:rPr>
          <w:rFonts w:ascii="Times New Roman"/>
          <w:b w:val="false"/>
          <w:i w:val="false"/>
          <w:color w:val="000000"/>
          <w:sz w:val="28"/>
        </w:rPr>
        <w:t xml:space="preserve">
      13) өз құзіреті шегінде нормативтік құқықтық актілерді әзірлеу және қабылдау; </w:t>
      </w:r>
    </w:p>
    <w:bookmarkEnd w:id="52"/>
    <w:bookmarkStart w:name="z64" w:id="53"/>
    <w:p>
      <w:pPr>
        <w:spacing w:after="0"/>
        <w:ind w:left="0"/>
        <w:jc w:val="both"/>
      </w:pPr>
      <w:r>
        <w:rPr>
          <w:rFonts w:ascii="Times New Roman"/>
          <w:b w:val="false"/>
          <w:i w:val="false"/>
          <w:color w:val="000000"/>
          <w:sz w:val="28"/>
        </w:rPr>
        <w:t>
      14) сыбайлас жемқорлық құқық бұзушылықтарды анықтау үшін ақпараттық жүйелер мен цифрлық құралдарды енгізу және дамыту;</w:t>
      </w:r>
    </w:p>
    <w:bookmarkEnd w:id="53"/>
    <w:bookmarkStart w:name="z65" w:id="54"/>
    <w:p>
      <w:pPr>
        <w:spacing w:after="0"/>
        <w:ind w:left="0"/>
        <w:jc w:val="both"/>
      </w:pPr>
      <w:r>
        <w:rPr>
          <w:rFonts w:ascii="Times New Roman"/>
          <w:b w:val="false"/>
          <w:i w:val="false"/>
          <w:color w:val="000000"/>
          <w:sz w:val="28"/>
        </w:rPr>
        <w:t>
      15) сотқа жүгіну;</w:t>
      </w:r>
    </w:p>
    <w:bookmarkEnd w:id="54"/>
    <w:bookmarkStart w:name="z66" w:id="55"/>
    <w:p>
      <w:pPr>
        <w:spacing w:after="0"/>
        <w:ind w:left="0"/>
        <w:jc w:val="both"/>
      </w:pPr>
      <w:r>
        <w:rPr>
          <w:rFonts w:ascii="Times New Roman"/>
          <w:b w:val="false"/>
          <w:i w:val="false"/>
          <w:color w:val="000000"/>
          <w:sz w:val="28"/>
        </w:rPr>
        <w:t>
      16) Қазақстан Республикасының заңнамасында көзделген өзге де құқықтарды жүзеге асыру;</w:t>
      </w:r>
    </w:p>
    <w:bookmarkEnd w:id="55"/>
    <w:bookmarkStart w:name="z67" w:id="56"/>
    <w:p>
      <w:pPr>
        <w:spacing w:after="0"/>
        <w:ind w:left="0"/>
        <w:jc w:val="both"/>
      </w:pPr>
      <w:r>
        <w:rPr>
          <w:rFonts w:ascii="Times New Roman"/>
          <w:b w:val="false"/>
          <w:i w:val="false"/>
          <w:color w:val="000000"/>
          <w:sz w:val="28"/>
        </w:rPr>
        <w:t xml:space="preserve">
      17) Қазақстан Республикасының сыбайлас жемқорлыққа қарсы іс-қимыл туралы заңнамасын бұзушылықтар анықталған жағдайда өз құзыреті шегінде заңнамада белгіленген тәртіппен оларды жою жөнінде шаралар қабылдау; </w:t>
      </w:r>
    </w:p>
    <w:bookmarkEnd w:id="56"/>
    <w:bookmarkStart w:name="z68" w:id="57"/>
    <w:p>
      <w:pPr>
        <w:spacing w:after="0"/>
        <w:ind w:left="0"/>
        <w:jc w:val="both"/>
      </w:pPr>
      <w:r>
        <w:rPr>
          <w:rFonts w:ascii="Times New Roman"/>
          <w:b w:val="false"/>
          <w:i w:val="false"/>
          <w:color w:val="000000"/>
          <w:sz w:val="28"/>
        </w:rPr>
        <w:t xml:space="preserve">
      18) құқық бұзушылықтар туралы арыздарды, хабарламаларды, шағымдар мен өзге де ақпаратты қабылдау, тіркеу, есепке алу және қарау кезінде заңдылықты сақтау; </w:t>
      </w:r>
    </w:p>
    <w:bookmarkEnd w:id="57"/>
    <w:bookmarkStart w:name="z69" w:id="58"/>
    <w:p>
      <w:pPr>
        <w:spacing w:after="0"/>
        <w:ind w:left="0"/>
        <w:jc w:val="both"/>
      </w:pPr>
      <w:r>
        <w:rPr>
          <w:rFonts w:ascii="Times New Roman"/>
          <w:b w:val="false"/>
          <w:i w:val="false"/>
          <w:color w:val="000000"/>
          <w:sz w:val="28"/>
        </w:rPr>
        <w:t>
      19) жеке және заңды тұлғалардың өтініштерін Қазақстан Республикасының Әкімшілік рәсімдік-процестік кодексінде көзделген тәртіппен және мерзімдерде қабылдау және қарау;</w:t>
      </w:r>
    </w:p>
    <w:bookmarkEnd w:id="58"/>
    <w:bookmarkStart w:name="z70" w:id="59"/>
    <w:p>
      <w:pPr>
        <w:spacing w:after="0"/>
        <w:ind w:left="0"/>
        <w:jc w:val="both"/>
      </w:pPr>
      <w:r>
        <w:rPr>
          <w:rFonts w:ascii="Times New Roman"/>
          <w:b w:val="false"/>
          <w:i w:val="false"/>
          <w:color w:val="000000"/>
          <w:sz w:val="28"/>
        </w:rPr>
        <w:t>
      20) Қызметтің құзыреті шегінде қарсы барлау және жедел-іздестіру іс-шараларын, жасырын тергеу әрекеттерін өткізу және олардың нәтижелерін қылмыстық процесте пайдалану үшін тіркеу арқылы қылмыстарды анықтауды, жолын кесуді, ашуды және тергеп-тексеруді қамтамасыз ету;</w:t>
      </w:r>
    </w:p>
    <w:bookmarkEnd w:id="59"/>
    <w:bookmarkStart w:name="z71" w:id="60"/>
    <w:p>
      <w:pPr>
        <w:spacing w:after="0"/>
        <w:ind w:left="0"/>
        <w:jc w:val="both"/>
      </w:pPr>
      <w:r>
        <w:rPr>
          <w:rFonts w:ascii="Times New Roman"/>
          <w:b w:val="false"/>
          <w:i w:val="false"/>
          <w:color w:val="000000"/>
          <w:sz w:val="28"/>
        </w:rPr>
        <w:t>
      21) Қазақстан Республикасының қылмыстық-процестік заңнамасында көзделген тәртіппен сотқа дейінгі тергеп-тексеруді жүзеге асыру;</w:t>
      </w:r>
    </w:p>
    <w:bookmarkEnd w:id="60"/>
    <w:bookmarkStart w:name="z72" w:id="61"/>
    <w:p>
      <w:pPr>
        <w:spacing w:after="0"/>
        <w:ind w:left="0"/>
        <w:jc w:val="both"/>
      </w:pPr>
      <w:r>
        <w:rPr>
          <w:rFonts w:ascii="Times New Roman"/>
          <w:b w:val="false"/>
          <w:i w:val="false"/>
          <w:color w:val="000000"/>
          <w:sz w:val="28"/>
        </w:rPr>
        <w:t>
      22) жасалған немесе дайындалып жатқан қылмыстар туралы өтініштер мен хабарламаларды қабылдау, тіркеу және қарау, оларды дер кезінде тоқтату, ашу, оларды жасаған адамдарды ұстау және қоғамдық қауіпті әрекеттерді болдырмау жөнінде уақтылы шаралар қабылдау;</w:t>
      </w:r>
    </w:p>
    <w:bookmarkEnd w:id="61"/>
    <w:bookmarkStart w:name="z73" w:id="62"/>
    <w:p>
      <w:pPr>
        <w:spacing w:after="0"/>
        <w:ind w:left="0"/>
        <w:jc w:val="both"/>
      </w:pPr>
      <w:r>
        <w:rPr>
          <w:rFonts w:ascii="Times New Roman"/>
          <w:b w:val="false"/>
          <w:i w:val="false"/>
          <w:color w:val="000000"/>
          <w:sz w:val="28"/>
        </w:rPr>
        <w:t>
      23) Қызметтің қарулануындағы қару-жарақты, оқ-дәрілерді, арнаулы құралдарды есепке алу және сақталуын бақылауды жүзеге асыру;</w:t>
      </w:r>
    </w:p>
    <w:bookmarkEnd w:id="62"/>
    <w:bookmarkStart w:name="z74" w:id="63"/>
    <w:p>
      <w:pPr>
        <w:spacing w:after="0"/>
        <w:ind w:left="0"/>
        <w:jc w:val="both"/>
      </w:pPr>
      <w:r>
        <w:rPr>
          <w:rFonts w:ascii="Times New Roman"/>
          <w:b w:val="false"/>
          <w:i w:val="false"/>
          <w:color w:val="000000"/>
          <w:sz w:val="28"/>
        </w:rPr>
        <w:t>
      24) сотқа дейінгі тергеп-тексеру мерзімдері үзілген қылмыстық істерді, қылмыстық істер бойынша заттай дәлелдемелерді, сондай-ақ жедел есепке алу және жасырын тергеу әрекеттері істерін есепке алу және сақтау;</w:t>
      </w:r>
    </w:p>
    <w:bookmarkEnd w:id="63"/>
    <w:bookmarkStart w:name="z75" w:id="64"/>
    <w:p>
      <w:pPr>
        <w:spacing w:after="0"/>
        <w:ind w:left="0"/>
        <w:jc w:val="both"/>
      </w:pPr>
      <w:r>
        <w:rPr>
          <w:rFonts w:ascii="Times New Roman"/>
          <w:b w:val="false"/>
          <w:i w:val="false"/>
          <w:color w:val="000000"/>
          <w:sz w:val="28"/>
        </w:rPr>
        <w:t xml:space="preserve">
      25) прокурорлық ден қою актілерін және сот актілерін қарау; </w:t>
      </w:r>
    </w:p>
    <w:bookmarkEnd w:id="64"/>
    <w:bookmarkStart w:name="z76" w:id="65"/>
    <w:p>
      <w:pPr>
        <w:spacing w:after="0"/>
        <w:ind w:left="0"/>
        <w:jc w:val="both"/>
      </w:pPr>
      <w:r>
        <w:rPr>
          <w:rFonts w:ascii="Times New Roman"/>
          <w:b w:val="false"/>
          <w:i w:val="false"/>
          <w:color w:val="000000"/>
          <w:sz w:val="28"/>
        </w:rPr>
        <w:t>
      26) әкімшілік құқық бұзушылық туралы істер бойынша іс жүргізуді жүзеге асыру, сондай-ақ Қазақстан Республикасының Әкімшілік құқық бұзушылық туралы кодексінде белгіленген тәртіппен әкімшілік құқық бұзушылық туралы іс бойынша іс жүргізуді қамтамасыз ету шараларын қабылдау;</w:t>
      </w:r>
    </w:p>
    <w:bookmarkEnd w:id="65"/>
    <w:bookmarkStart w:name="z77" w:id="66"/>
    <w:p>
      <w:pPr>
        <w:spacing w:after="0"/>
        <w:ind w:left="0"/>
        <w:jc w:val="both"/>
      </w:pPr>
      <w:r>
        <w:rPr>
          <w:rFonts w:ascii="Times New Roman"/>
          <w:b w:val="false"/>
          <w:i w:val="false"/>
          <w:color w:val="000000"/>
          <w:sz w:val="28"/>
        </w:rPr>
        <w:t>
      27) іздеуде жүрген адамдардың тұрған жерін анықтау және ұстау бойынша іс-шараларды жүргізу;</w:t>
      </w:r>
    </w:p>
    <w:bookmarkEnd w:id="66"/>
    <w:bookmarkStart w:name="z78" w:id="67"/>
    <w:p>
      <w:pPr>
        <w:spacing w:after="0"/>
        <w:ind w:left="0"/>
        <w:jc w:val="both"/>
      </w:pPr>
      <w:r>
        <w:rPr>
          <w:rFonts w:ascii="Times New Roman"/>
          <w:b w:val="false"/>
          <w:i w:val="false"/>
          <w:color w:val="000000"/>
          <w:sz w:val="28"/>
        </w:rPr>
        <w:t>
      28) Қызметке белгіленген құзырет шегінде іздеуде жүрген адамдарды экстрадициялауды ұйымдастыру;</w:t>
      </w:r>
    </w:p>
    <w:bookmarkEnd w:id="67"/>
    <w:bookmarkStart w:name="z79" w:id="68"/>
    <w:p>
      <w:pPr>
        <w:spacing w:after="0"/>
        <w:ind w:left="0"/>
        <w:jc w:val="both"/>
      </w:pPr>
      <w:r>
        <w:rPr>
          <w:rFonts w:ascii="Times New Roman"/>
          <w:b w:val="false"/>
          <w:i w:val="false"/>
          <w:color w:val="000000"/>
          <w:sz w:val="28"/>
        </w:rPr>
        <w:t>
      29) Қазақстан Республикасы ұлттық қауіпсіздік органдарының бөлімшелерімен, ведомстволарымен, аумақтық және өзге де органдарымен, сондай-ақ мемлекеттік органдар және ұйымдармен белгіленген тәртіппен өзара іс-қимыл жасау;</w:t>
      </w:r>
    </w:p>
    <w:bookmarkEnd w:id="68"/>
    <w:bookmarkStart w:name="z80" w:id="69"/>
    <w:p>
      <w:pPr>
        <w:spacing w:after="0"/>
        <w:ind w:left="0"/>
        <w:jc w:val="both"/>
      </w:pPr>
      <w:r>
        <w:rPr>
          <w:rFonts w:ascii="Times New Roman"/>
          <w:b w:val="false"/>
          <w:i w:val="false"/>
          <w:color w:val="000000"/>
          <w:sz w:val="28"/>
        </w:rPr>
        <w:t>
      30) байланыс және коммуникация желілерінің дайындығын қамтамасыз ету, сондай-ақ оларға техникалық қызмет көрсету мен жөндеуді жүргізу;</w:t>
      </w:r>
    </w:p>
    <w:bookmarkEnd w:id="69"/>
    <w:bookmarkStart w:name="z81" w:id="70"/>
    <w:p>
      <w:pPr>
        <w:spacing w:after="0"/>
        <w:ind w:left="0"/>
        <w:jc w:val="both"/>
      </w:pPr>
      <w:r>
        <w:rPr>
          <w:rFonts w:ascii="Times New Roman"/>
          <w:b w:val="false"/>
          <w:i w:val="false"/>
          <w:color w:val="000000"/>
          <w:sz w:val="28"/>
        </w:rPr>
        <w:t>
      31) Қызметтің қызметкерлері мен бөлімшелерінің, объектілері мен үй-жайларының, көлік құралдары мен жасырын жәрдемдесетін адамдардың ведомстволық тиесілілігін шифрлайтын құжаттарды, өзге де әдістер мен құралдарды пайдалану;</w:t>
      </w:r>
    </w:p>
    <w:bookmarkEnd w:id="70"/>
    <w:bookmarkStart w:name="z82" w:id="71"/>
    <w:p>
      <w:pPr>
        <w:spacing w:after="0"/>
        <w:ind w:left="0"/>
        <w:jc w:val="both"/>
      </w:pPr>
      <w:r>
        <w:rPr>
          <w:rFonts w:ascii="Times New Roman"/>
          <w:b w:val="false"/>
          <w:i w:val="false"/>
          <w:color w:val="000000"/>
          <w:sz w:val="28"/>
        </w:rPr>
        <w:t>
      32) ол тұрған жерден тысқары жерлерде Қызмет функциясының бір бөлігін орындайтын және уәкілетті органда есептік тіркеуге жатпайтын оқшауланған құрылымдық бөлімшелерінің болуы;</w:t>
      </w:r>
    </w:p>
    <w:bookmarkEnd w:id="71"/>
    <w:bookmarkStart w:name="z83" w:id="72"/>
    <w:p>
      <w:pPr>
        <w:spacing w:after="0"/>
        <w:ind w:left="0"/>
        <w:jc w:val="both"/>
      </w:pPr>
      <w:r>
        <w:rPr>
          <w:rFonts w:ascii="Times New Roman"/>
          <w:b w:val="false"/>
          <w:i w:val="false"/>
          <w:color w:val="000000"/>
          <w:sz w:val="28"/>
        </w:rPr>
        <w:t xml:space="preserve">
      33) Қазақстан Республикасының заңнамасында көзделген өзге де міндеттемелерді жүзеге асыру. </w:t>
      </w:r>
    </w:p>
    <w:bookmarkEnd w:id="72"/>
    <w:bookmarkStart w:name="z84" w:id="73"/>
    <w:p>
      <w:pPr>
        <w:spacing w:after="0"/>
        <w:ind w:left="0"/>
        <w:jc w:val="both"/>
      </w:pPr>
      <w:r>
        <w:rPr>
          <w:rFonts w:ascii="Times New Roman"/>
          <w:b w:val="false"/>
          <w:i w:val="false"/>
          <w:color w:val="000000"/>
          <w:sz w:val="28"/>
        </w:rPr>
        <w:t>
      15. Функциялары:</w:t>
      </w:r>
    </w:p>
    <w:bookmarkEnd w:id="73"/>
    <w:bookmarkStart w:name="z85" w:id="74"/>
    <w:p>
      <w:pPr>
        <w:spacing w:after="0"/>
        <w:ind w:left="0"/>
        <w:jc w:val="both"/>
      </w:pPr>
      <w:r>
        <w:rPr>
          <w:rFonts w:ascii="Times New Roman"/>
          <w:b w:val="false"/>
          <w:i w:val="false"/>
          <w:color w:val="000000"/>
          <w:sz w:val="28"/>
        </w:rPr>
        <w:t>
      1) сыбайлас жемқорлыққа қарсы іс-қимыл саласында Қазақстан Республикасындағы мемлекеттік жоспарлау жүйесінің құжаттарын әзірлеу және іске асыруға қатысу;</w:t>
      </w:r>
    </w:p>
    <w:bookmarkEnd w:id="74"/>
    <w:bookmarkStart w:name="z86" w:id="75"/>
    <w:p>
      <w:pPr>
        <w:spacing w:after="0"/>
        <w:ind w:left="0"/>
        <w:jc w:val="both"/>
      </w:pPr>
      <w:r>
        <w:rPr>
          <w:rFonts w:ascii="Times New Roman"/>
          <w:b w:val="false"/>
          <w:i w:val="false"/>
          <w:color w:val="000000"/>
          <w:sz w:val="28"/>
        </w:rPr>
        <w:t xml:space="preserve">
      2) сотқа дейінгі тергеп-тексеруді жүргізу; </w:t>
      </w:r>
    </w:p>
    <w:bookmarkEnd w:id="75"/>
    <w:bookmarkStart w:name="z87" w:id="76"/>
    <w:p>
      <w:pPr>
        <w:spacing w:after="0"/>
        <w:ind w:left="0"/>
        <w:jc w:val="both"/>
      </w:pPr>
      <w:r>
        <w:rPr>
          <w:rFonts w:ascii="Times New Roman"/>
          <w:b w:val="false"/>
          <w:i w:val="false"/>
          <w:color w:val="000000"/>
          <w:sz w:val="28"/>
        </w:rPr>
        <w:t xml:space="preserve">
      3) жедел-іздестіру және қарсы барлау қызметін ұйымдастыру және жүзеге асыру; </w:t>
      </w:r>
    </w:p>
    <w:bookmarkEnd w:id="76"/>
    <w:bookmarkStart w:name="z88" w:id="77"/>
    <w:p>
      <w:pPr>
        <w:spacing w:after="0"/>
        <w:ind w:left="0"/>
        <w:jc w:val="both"/>
      </w:pPr>
      <w:r>
        <w:rPr>
          <w:rFonts w:ascii="Times New Roman"/>
          <w:b w:val="false"/>
          <w:i w:val="false"/>
          <w:color w:val="000000"/>
          <w:sz w:val="28"/>
        </w:rPr>
        <w:t>
      4) байланыс желісін пайдалануға байланысты емес жасырын тергеу әрекеттерін, жалпы және арнайы жедел-іздестіру, сондай-ақ байланыс желісін пайдалануға байланысты емес қарсы барлау іс-шараларын жүргізу барысында арнайы және басқа да техникалық құралдарды қолдану;</w:t>
      </w:r>
    </w:p>
    <w:bookmarkEnd w:id="77"/>
    <w:bookmarkStart w:name="z89" w:id="78"/>
    <w:p>
      <w:pPr>
        <w:spacing w:after="0"/>
        <w:ind w:left="0"/>
        <w:jc w:val="both"/>
      </w:pPr>
      <w:r>
        <w:rPr>
          <w:rFonts w:ascii="Times New Roman"/>
          <w:b w:val="false"/>
          <w:i w:val="false"/>
          <w:color w:val="000000"/>
          <w:sz w:val="28"/>
        </w:rPr>
        <w:t>
      5) сыбайлас жемқорлық құқық бұзушылық фактісі туралы хабарлаған немесе Қазақстан Республикасының заңнамасында белгіленген тәртіппен сыбайлас жемқорлыққа қарсы іс-қимылға өзге де жолмен жәрдем көрсететін (көрсеткен) адамдарды қорғау және көтермелеу;</w:t>
      </w:r>
    </w:p>
    <w:bookmarkEnd w:id="78"/>
    <w:bookmarkStart w:name="z90" w:id="79"/>
    <w:p>
      <w:pPr>
        <w:spacing w:after="0"/>
        <w:ind w:left="0"/>
        <w:jc w:val="both"/>
      </w:pPr>
      <w:r>
        <w:rPr>
          <w:rFonts w:ascii="Times New Roman"/>
          <w:b w:val="false"/>
          <w:i w:val="false"/>
          <w:color w:val="000000"/>
          <w:sz w:val="28"/>
        </w:rPr>
        <w:t xml:space="preserve">
      6) тергеуден, анықтаудан немесе соттан жасырынған іздестірудегі адамдардың тұрған жерін анықтау және оларды ұстау; </w:t>
      </w:r>
    </w:p>
    <w:bookmarkEnd w:id="79"/>
    <w:bookmarkStart w:name="z91" w:id="80"/>
    <w:p>
      <w:pPr>
        <w:spacing w:after="0"/>
        <w:ind w:left="0"/>
        <w:jc w:val="both"/>
      </w:pPr>
      <w:r>
        <w:rPr>
          <w:rFonts w:ascii="Times New Roman"/>
          <w:b w:val="false"/>
          <w:i w:val="false"/>
          <w:color w:val="000000"/>
          <w:sz w:val="28"/>
        </w:rPr>
        <w:t xml:space="preserve">
      7) сыбайлас жемқорлық қылмыстар туралы қылмыстық істер бойынша тәркіленген және қылмыстық жолмен табылған қаражатқа сатып алынған мүліктің өткізілуін мониторингілеуді жүзеге асыру; </w:t>
      </w:r>
    </w:p>
    <w:bookmarkEnd w:id="80"/>
    <w:bookmarkStart w:name="z92" w:id="81"/>
    <w:p>
      <w:pPr>
        <w:spacing w:after="0"/>
        <w:ind w:left="0"/>
        <w:jc w:val="both"/>
      </w:pPr>
      <w:r>
        <w:rPr>
          <w:rFonts w:ascii="Times New Roman"/>
          <w:b w:val="false"/>
          <w:i w:val="false"/>
          <w:color w:val="000000"/>
          <w:sz w:val="28"/>
        </w:rPr>
        <w:t xml:space="preserve">
      8) ведомстволық статистиканы қалыптастыру; </w:t>
      </w:r>
    </w:p>
    <w:bookmarkEnd w:id="81"/>
    <w:bookmarkStart w:name="z93" w:id="82"/>
    <w:p>
      <w:pPr>
        <w:spacing w:after="0"/>
        <w:ind w:left="0"/>
        <w:jc w:val="both"/>
      </w:pPr>
      <w:r>
        <w:rPr>
          <w:rFonts w:ascii="Times New Roman"/>
          <w:b w:val="false"/>
          <w:i w:val="false"/>
          <w:color w:val="000000"/>
          <w:sz w:val="28"/>
        </w:rPr>
        <w:t xml:space="preserve">
      9) Қазақстан Республикасының Әкімшілік құқық бұзушылық туралы кодексінде белгіленген тәртіппен әкімшілік құқық бұзушылық туралы істер бойынша іс жүргізуді жүзеге асыру; </w:t>
      </w:r>
    </w:p>
    <w:bookmarkEnd w:id="82"/>
    <w:bookmarkStart w:name="z94" w:id="83"/>
    <w:p>
      <w:pPr>
        <w:spacing w:after="0"/>
        <w:ind w:left="0"/>
        <w:jc w:val="both"/>
      </w:pPr>
      <w:r>
        <w:rPr>
          <w:rFonts w:ascii="Times New Roman"/>
          <w:b w:val="false"/>
          <w:i w:val="false"/>
          <w:color w:val="000000"/>
          <w:sz w:val="28"/>
        </w:rPr>
        <w:t xml:space="preserve">
      10) қылмыстық құқық бұзушылықтар туралы арыздарды, хабарламаларды және өзге де ақпаратты қабылдау, тіркеу және қарау; </w:t>
      </w:r>
    </w:p>
    <w:bookmarkEnd w:id="83"/>
    <w:bookmarkStart w:name="z95" w:id="84"/>
    <w:p>
      <w:pPr>
        <w:spacing w:after="0"/>
        <w:ind w:left="0"/>
        <w:jc w:val="both"/>
      </w:pPr>
      <w:r>
        <w:rPr>
          <w:rFonts w:ascii="Times New Roman"/>
          <w:b w:val="false"/>
          <w:i w:val="false"/>
          <w:color w:val="000000"/>
          <w:sz w:val="28"/>
        </w:rPr>
        <w:t>
      11) сыбайлас жемқорлыққа қарсы іс-қимыл саласындағы нормативтік құқықтық актілерді жетілдіру бойынша ұсыныстар әзірлеу;</w:t>
      </w:r>
    </w:p>
    <w:bookmarkEnd w:id="84"/>
    <w:bookmarkStart w:name="z96" w:id="85"/>
    <w:p>
      <w:pPr>
        <w:spacing w:after="0"/>
        <w:ind w:left="0"/>
        <w:jc w:val="both"/>
      </w:pPr>
      <w:r>
        <w:rPr>
          <w:rFonts w:ascii="Times New Roman"/>
          <w:b w:val="false"/>
          <w:i w:val="false"/>
          <w:color w:val="000000"/>
          <w:sz w:val="28"/>
        </w:rPr>
        <w:t>
      12) халықаралық шарттардың негізінде сыбайлас жемқорлық құқық бұзушылықтарды анықтау, жолын кесу, ашу және тергеп-тексеру мәселелері бойынша басқа да мемлекеттік органдармен, ұйымдармен және шет мемлекеттердің тиісті органдарымен өзара іс-кимыл жасау;</w:t>
      </w:r>
    </w:p>
    <w:bookmarkEnd w:id="85"/>
    <w:bookmarkStart w:name="z97" w:id="86"/>
    <w:p>
      <w:pPr>
        <w:spacing w:after="0"/>
        <w:ind w:left="0"/>
        <w:jc w:val="both"/>
      </w:pPr>
      <w:r>
        <w:rPr>
          <w:rFonts w:ascii="Times New Roman"/>
          <w:b w:val="false"/>
          <w:i w:val="false"/>
          <w:color w:val="000000"/>
          <w:sz w:val="28"/>
        </w:rPr>
        <w:t>
      13) сыбайлас жемқорлық құқық бұзушылықтарды анықтау, жолын кесу, ашу және тергеп-тексеру мәселелері бойынша халықаралық шарттар жобаларын дайындауға қатысу және оларды келісу;</w:t>
      </w:r>
    </w:p>
    <w:bookmarkEnd w:id="86"/>
    <w:bookmarkStart w:name="z98" w:id="87"/>
    <w:p>
      <w:pPr>
        <w:spacing w:after="0"/>
        <w:ind w:left="0"/>
        <w:jc w:val="both"/>
      </w:pPr>
      <w:r>
        <w:rPr>
          <w:rFonts w:ascii="Times New Roman"/>
          <w:b w:val="false"/>
          <w:i w:val="false"/>
          <w:color w:val="000000"/>
          <w:sz w:val="28"/>
        </w:rPr>
        <w:t>
      14) мемлекеттік органдардан, сондай-ақ шет мемлекеттердің құзыретті органдарынан келіп түсетін өтінішхаттар мен сұрау салуларды Қызметтің құзыреті шегінде орындау;</w:t>
      </w:r>
    </w:p>
    <w:bookmarkEnd w:id="87"/>
    <w:bookmarkStart w:name="z99" w:id="88"/>
    <w:p>
      <w:pPr>
        <w:spacing w:after="0"/>
        <w:ind w:left="0"/>
        <w:jc w:val="both"/>
      </w:pPr>
      <w:r>
        <w:rPr>
          <w:rFonts w:ascii="Times New Roman"/>
          <w:b w:val="false"/>
          <w:i w:val="false"/>
          <w:color w:val="000000"/>
          <w:sz w:val="28"/>
        </w:rPr>
        <w:t>
      15) сыбайлас жемқорлыққа қарсы іс-қимылдың үздік халықаралық тәжірибесін зерделеу және ұлттық деңгейде тиімді үлгілерді енгізу;</w:t>
      </w:r>
    </w:p>
    <w:bookmarkEnd w:id="88"/>
    <w:bookmarkStart w:name="z100" w:id="89"/>
    <w:p>
      <w:pPr>
        <w:spacing w:after="0"/>
        <w:ind w:left="0"/>
        <w:jc w:val="both"/>
      </w:pPr>
      <w:r>
        <w:rPr>
          <w:rFonts w:ascii="Times New Roman"/>
          <w:b w:val="false"/>
          <w:i w:val="false"/>
          <w:color w:val="000000"/>
          <w:sz w:val="28"/>
        </w:rPr>
        <w:t>
      16) мемлекеттік құпиялар мен таратылуы шектелген қызметтік ақпараттарды қорғауды қамтамасыз ету, сондай-ақ Қызметтің құзыреті шегінде техникалық барлауға қарсы іс-қимыл;</w:t>
      </w:r>
    </w:p>
    <w:bookmarkEnd w:id="89"/>
    <w:bookmarkStart w:name="z101" w:id="90"/>
    <w:p>
      <w:pPr>
        <w:spacing w:after="0"/>
        <w:ind w:left="0"/>
        <w:jc w:val="both"/>
      </w:pPr>
      <w:r>
        <w:rPr>
          <w:rFonts w:ascii="Times New Roman"/>
          <w:b w:val="false"/>
          <w:i w:val="false"/>
          <w:color w:val="000000"/>
          <w:sz w:val="28"/>
        </w:rPr>
        <w:t xml:space="preserve">
      17) Қызметтің қарулануындағы қару-жарақты, оқ-дәрілерді, арнайы қорғау құралдарын есепке алу және сақталуын бақылау; </w:t>
      </w:r>
    </w:p>
    <w:bookmarkEnd w:id="90"/>
    <w:bookmarkStart w:name="z102" w:id="91"/>
    <w:p>
      <w:pPr>
        <w:spacing w:after="0"/>
        <w:ind w:left="0"/>
        <w:jc w:val="both"/>
      </w:pPr>
      <w:r>
        <w:rPr>
          <w:rFonts w:ascii="Times New Roman"/>
          <w:b w:val="false"/>
          <w:i w:val="false"/>
          <w:color w:val="000000"/>
          <w:sz w:val="28"/>
        </w:rPr>
        <w:t>
      18) кадр саясатын әзірлеу мен іске асыруға қатысу;</w:t>
      </w:r>
    </w:p>
    <w:bookmarkEnd w:id="91"/>
    <w:bookmarkStart w:name="z103" w:id="92"/>
    <w:p>
      <w:pPr>
        <w:spacing w:after="0"/>
        <w:ind w:left="0"/>
        <w:jc w:val="both"/>
      </w:pPr>
      <w:r>
        <w:rPr>
          <w:rFonts w:ascii="Times New Roman"/>
          <w:b w:val="false"/>
          <w:i w:val="false"/>
          <w:color w:val="000000"/>
          <w:sz w:val="28"/>
        </w:rPr>
        <w:t xml:space="preserve">
      19) Қызметтің жеке құрамы арасындағы құқық бұзушылықтардың профилактикасы және олардың алдын алу; </w:t>
      </w:r>
    </w:p>
    <w:bookmarkEnd w:id="92"/>
    <w:bookmarkStart w:name="z104" w:id="93"/>
    <w:p>
      <w:pPr>
        <w:spacing w:after="0"/>
        <w:ind w:left="0"/>
        <w:jc w:val="both"/>
      </w:pPr>
      <w:r>
        <w:rPr>
          <w:rFonts w:ascii="Times New Roman"/>
          <w:b w:val="false"/>
          <w:i w:val="false"/>
          <w:color w:val="000000"/>
          <w:sz w:val="28"/>
        </w:rPr>
        <w:t xml:space="preserve">
      20) Қызметтің құзыреті шегінде белгіленген тәртіппен сыбайлас жемқорлыққа қарсы іс-қимыл саласындағы қызметті жоспарлауды, бақылауды және үйлестіруді жүзеге асыру, оның нәтижелері туралы есептілікті қалыптастыру; </w:t>
      </w:r>
    </w:p>
    <w:bookmarkEnd w:id="93"/>
    <w:bookmarkStart w:name="z105" w:id="94"/>
    <w:p>
      <w:pPr>
        <w:spacing w:after="0"/>
        <w:ind w:left="0"/>
        <w:jc w:val="both"/>
      </w:pPr>
      <w:r>
        <w:rPr>
          <w:rFonts w:ascii="Times New Roman"/>
          <w:b w:val="false"/>
          <w:i w:val="false"/>
          <w:color w:val="000000"/>
          <w:sz w:val="28"/>
        </w:rPr>
        <w:t>
      21) Қызметке осы мақсатта бөлінген бюджет қаражаты шегінде жедел-іздестіру және қарсы барлау қызметін қаржылай және материалдық-техникалық қамтамасыз ету;</w:t>
      </w:r>
    </w:p>
    <w:bookmarkEnd w:id="94"/>
    <w:bookmarkStart w:name="z106" w:id="95"/>
    <w:p>
      <w:pPr>
        <w:spacing w:after="0"/>
        <w:ind w:left="0"/>
        <w:jc w:val="both"/>
      </w:pPr>
      <w:r>
        <w:rPr>
          <w:rFonts w:ascii="Times New Roman"/>
          <w:b w:val="false"/>
          <w:i w:val="false"/>
          <w:color w:val="000000"/>
          <w:sz w:val="28"/>
        </w:rPr>
        <w:t xml:space="preserve">
      22) жеке және заңды тұлғаларға сыбайлас жемқорлыққа қарсы іс-қимыл мәселелері бойынша консультация беру; </w:t>
      </w:r>
    </w:p>
    <w:bookmarkEnd w:id="95"/>
    <w:bookmarkStart w:name="z107" w:id="96"/>
    <w:p>
      <w:pPr>
        <w:spacing w:after="0"/>
        <w:ind w:left="0"/>
        <w:jc w:val="both"/>
      </w:pPr>
      <w:r>
        <w:rPr>
          <w:rFonts w:ascii="Times New Roman"/>
          <w:b w:val="false"/>
          <w:i w:val="false"/>
          <w:color w:val="000000"/>
          <w:sz w:val="28"/>
        </w:rPr>
        <w:t>
      23) жауынгерлік кезекшілікті ұйымдастыру және өткеру;</w:t>
      </w:r>
    </w:p>
    <w:bookmarkEnd w:id="96"/>
    <w:bookmarkStart w:name="z108" w:id="97"/>
    <w:p>
      <w:pPr>
        <w:spacing w:after="0"/>
        <w:ind w:left="0"/>
        <w:jc w:val="both"/>
      </w:pPr>
      <w:r>
        <w:rPr>
          <w:rFonts w:ascii="Times New Roman"/>
          <w:b w:val="false"/>
          <w:i w:val="false"/>
          <w:color w:val="000000"/>
          <w:sz w:val="28"/>
        </w:rPr>
        <w:t>
      24) Қызметте құжаттамалық қамтамасыз етуді ұйымдастыру және жүргізу;</w:t>
      </w:r>
    </w:p>
    <w:bookmarkEnd w:id="97"/>
    <w:bookmarkStart w:name="z109" w:id="98"/>
    <w:p>
      <w:pPr>
        <w:spacing w:after="0"/>
        <w:ind w:left="0"/>
        <w:jc w:val="both"/>
      </w:pPr>
      <w:r>
        <w:rPr>
          <w:rFonts w:ascii="Times New Roman"/>
          <w:b w:val="false"/>
          <w:i w:val="false"/>
          <w:color w:val="000000"/>
          <w:sz w:val="28"/>
        </w:rPr>
        <w:t xml:space="preserve">
      25) Қызмет объектілерінде күзет, өткізу және объектішілік режимдерді, жауынгерлік қызметтің ұйымдастырылуы мен өткерілуін қамтамасыз ету; </w:t>
      </w:r>
    </w:p>
    <w:bookmarkEnd w:id="98"/>
    <w:bookmarkStart w:name="z110" w:id="99"/>
    <w:p>
      <w:pPr>
        <w:spacing w:after="0"/>
        <w:ind w:left="0"/>
        <w:jc w:val="both"/>
      </w:pPr>
      <w:r>
        <w:rPr>
          <w:rFonts w:ascii="Times New Roman"/>
          <w:b w:val="false"/>
          <w:i w:val="false"/>
          <w:color w:val="000000"/>
          <w:sz w:val="28"/>
        </w:rPr>
        <w:t>
      26) Күзет және қорғаныс жоспарлары жөніндегі Қызметтің объектілерінде жеке құраммен теориялық және практикалық сабақтар өткізу;</w:t>
      </w:r>
    </w:p>
    <w:bookmarkEnd w:id="99"/>
    <w:bookmarkStart w:name="z111" w:id="100"/>
    <w:p>
      <w:pPr>
        <w:spacing w:after="0"/>
        <w:ind w:left="0"/>
        <w:jc w:val="both"/>
      </w:pPr>
      <w:r>
        <w:rPr>
          <w:rFonts w:ascii="Times New Roman"/>
          <w:b w:val="false"/>
          <w:i w:val="false"/>
          <w:color w:val="000000"/>
          <w:sz w:val="28"/>
        </w:rPr>
        <w:t>
      27) Қызмет объектілерін тексеру, инженерлік-техникалық нығайту, қорғау және қауіпсіздік жүйелерімен қамтамасыз ету және жабдықтау;</w:t>
      </w:r>
    </w:p>
    <w:bookmarkEnd w:id="100"/>
    <w:bookmarkStart w:name="z112" w:id="101"/>
    <w:p>
      <w:pPr>
        <w:spacing w:after="0"/>
        <w:ind w:left="0"/>
        <w:jc w:val="both"/>
      </w:pPr>
      <w:r>
        <w:rPr>
          <w:rFonts w:ascii="Times New Roman"/>
          <w:b w:val="false"/>
          <w:i w:val="false"/>
          <w:color w:val="000000"/>
          <w:sz w:val="28"/>
        </w:rPr>
        <w:t>
      28) объектілердің инженерлік-техникалық нығаюының белгіленген талаптарға сәйкестігі тұрғысынан Қызмет объектілеріне комиссиялық тексерулер ұйымдастыру және жүргізу;</w:t>
      </w:r>
    </w:p>
    <w:bookmarkEnd w:id="101"/>
    <w:bookmarkStart w:name="z113" w:id="102"/>
    <w:p>
      <w:pPr>
        <w:spacing w:after="0"/>
        <w:ind w:left="0"/>
        <w:jc w:val="both"/>
      </w:pPr>
      <w:r>
        <w:rPr>
          <w:rFonts w:ascii="Times New Roman"/>
          <w:b w:val="false"/>
          <w:i w:val="false"/>
          <w:color w:val="000000"/>
          <w:sz w:val="28"/>
        </w:rPr>
        <w:t>
      29) Қызметтің ақпараттық қауіпсіздік саясатын іске асыруға, техникалық және ақпараттық қызметін қамтамасыз етуге және жетілдіруге қатысу;</w:t>
      </w:r>
    </w:p>
    <w:bookmarkEnd w:id="102"/>
    <w:bookmarkStart w:name="z114" w:id="103"/>
    <w:p>
      <w:pPr>
        <w:spacing w:after="0"/>
        <w:ind w:left="0"/>
        <w:jc w:val="both"/>
      </w:pPr>
      <w:r>
        <w:rPr>
          <w:rFonts w:ascii="Times New Roman"/>
          <w:b w:val="false"/>
          <w:i w:val="false"/>
          <w:color w:val="000000"/>
          <w:sz w:val="28"/>
        </w:rPr>
        <w:t>
      30) Қызметке жүктелген міндеттерді шешуді қамтамасыз ететін ақпараттық жүйелерді пайдалану, сондай-ақ оларды әзірлеуге, құруға, жаңғыртуға және сатып алуға қатысу;</w:t>
      </w:r>
    </w:p>
    <w:bookmarkEnd w:id="103"/>
    <w:bookmarkStart w:name="z115" w:id="104"/>
    <w:p>
      <w:pPr>
        <w:spacing w:after="0"/>
        <w:ind w:left="0"/>
        <w:jc w:val="both"/>
      </w:pPr>
      <w:r>
        <w:rPr>
          <w:rFonts w:ascii="Times New Roman"/>
          <w:b w:val="false"/>
          <w:i w:val="false"/>
          <w:color w:val="000000"/>
          <w:sz w:val="28"/>
        </w:rPr>
        <w:t>
      31) ведомстволық байланыс желілерінің жұмыс істеуін қамтамасыз ету және оларды дамыту бойынша ұсыныстар дайындау;</w:t>
      </w:r>
    </w:p>
    <w:bookmarkEnd w:id="104"/>
    <w:bookmarkStart w:name="z116" w:id="105"/>
    <w:p>
      <w:pPr>
        <w:spacing w:after="0"/>
        <w:ind w:left="0"/>
        <w:jc w:val="both"/>
      </w:pPr>
      <w:r>
        <w:rPr>
          <w:rFonts w:ascii="Times New Roman"/>
          <w:b w:val="false"/>
          <w:i w:val="false"/>
          <w:color w:val="000000"/>
          <w:sz w:val="28"/>
        </w:rPr>
        <w:t>
      32) шифрлау жұмысын жүзеге асыру;</w:t>
      </w:r>
    </w:p>
    <w:bookmarkEnd w:id="105"/>
    <w:bookmarkStart w:name="z117" w:id="106"/>
    <w:p>
      <w:pPr>
        <w:spacing w:after="0"/>
        <w:ind w:left="0"/>
        <w:jc w:val="both"/>
      </w:pPr>
      <w:r>
        <w:rPr>
          <w:rFonts w:ascii="Times New Roman"/>
          <w:b w:val="false"/>
          <w:i w:val="false"/>
          <w:color w:val="000000"/>
          <w:sz w:val="28"/>
        </w:rPr>
        <w:t>
      33) Қазақстан Республикасының заңдарымен, сондай-ақ Қазақстан Республикасы Президентінің актілерімен жүктелген өзге де функциялар.</w:t>
      </w:r>
    </w:p>
    <w:bookmarkEnd w:id="106"/>
    <w:bookmarkStart w:name="z118" w:id="107"/>
    <w:p>
      <w:pPr>
        <w:spacing w:after="0"/>
        <w:ind w:left="0"/>
        <w:jc w:val="left"/>
      </w:pPr>
      <w:r>
        <w:rPr>
          <w:rFonts w:ascii="Times New Roman"/>
          <w:b/>
          <w:i w:val="false"/>
          <w:color w:val="000000"/>
        </w:rPr>
        <w:t xml:space="preserve"> 3-тарау. Қызметтің жұмысын ұйымдастыру кезінде оның басшысының мәртебесі мен өкілеттіктері</w:t>
      </w:r>
    </w:p>
    <w:bookmarkEnd w:id="107"/>
    <w:bookmarkStart w:name="z119" w:id="108"/>
    <w:p>
      <w:pPr>
        <w:spacing w:after="0"/>
        <w:ind w:left="0"/>
        <w:jc w:val="both"/>
      </w:pPr>
      <w:r>
        <w:rPr>
          <w:rFonts w:ascii="Times New Roman"/>
          <w:b w:val="false"/>
          <w:i w:val="false"/>
          <w:color w:val="000000"/>
          <w:sz w:val="28"/>
        </w:rPr>
        <w:t>
      16. Қызметке басшылықты Қызметке жүктелген міндеттердің орындалуына және оның өз өкілеттіктерін жүзеге асыруына дербес жауапты болатын Қызмет директоры жүзеге асырады.</w:t>
      </w:r>
    </w:p>
    <w:bookmarkEnd w:id="108"/>
    <w:bookmarkStart w:name="z120" w:id="109"/>
    <w:p>
      <w:pPr>
        <w:spacing w:after="0"/>
        <w:ind w:left="0"/>
        <w:jc w:val="both"/>
      </w:pPr>
      <w:r>
        <w:rPr>
          <w:rFonts w:ascii="Times New Roman"/>
          <w:b w:val="false"/>
          <w:i w:val="false"/>
          <w:color w:val="000000"/>
          <w:sz w:val="28"/>
        </w:rPr>
        <w:t>
      17. Қызмет директоры Қазақстан Республикасының заңнамасына сәйкес лауазымға тағайындалады және лауазымнан босатылады.</w:t>
      </w:r>
    </w:p>
    <w:bookmarkEnd w:id="109"/>
    <w:bookmarkStart w:name="z121" w:id="110"/>
    <w:p>
      <w:pPr>
        <w:spacing w:after="0"/>
        <w:ind w:left="0"/>
        <w:jc w:val="both"/>
      </w:pPr>
      <w:r>
        <w:rPr>
          <w:rFonts w:ascii="Times New Roman"/>
          <w:b w:val="false"/>
          <w:i w:val="false"/>
          <w:color w:val="000000"/>
          <w:sz w:val="28"/>
        </w:rPr>
        <w:t>
      18. Қызмет директорының Қазақстан Республикасының заңнамасына сәйкес лауазымға тағайындалатын және лауазымнан босатылатын орынбасарлары болады.</w:t>
      </w:r>
    </w:p>
    <w:bookmarkEnd w:id="110"/>
    <w:bookmarkStart w:name="z122" w:id="111"/>
    <w:p>
      <w:pPr>
        <w:spacing w:after="0"/>
        <w:ind w:left="0"/>
        <w:jc w:val="both"/>
      </w:pPr>
      <w:r>
        <w:rPr>
          <w:rFonts w:ascii="Times New Roman"/>
          <w:b w:val="false"/>
          <w:i w:val="false"/>
          <w:color w:val="000000"/>
          <w:sz w:val="28"/>
        </w:rPr>
        <w:t>
      19. Қызмет директорының өкілеттіктері:</w:t>
      </w:r>
    </w:p>
    <w:bookmarkEnd w:id="111"/>
    <w:bookmarkStart w:name="z123" w:id="112"/>
    <w:p>
      <w:pPr>
        <w:spacing w:after="0"/>
        <w:ind w:left="0"/>
        <w:jc w:val="both"/>
      </w:pPr>
      <w:r>
        <w:rPr>
          <w:rFonts w:ascii="Times New Roman"/>
          <w:b w:val="false"/>
          <w:i w:val="false"/>
          <w:color w:val="000000"/>
          <w:sz w:val="28"/>
        </w:rPr>
        <w:t>
      1) Қызметтің жұмысын ұйымдастырады;</w:t>
      </w:r>
    </w:p>
    <w:bookmarkEnd w:id="112"/>
    <w:bookmarkStart w:name="z124" w:id="113"/>
    <w:p>
      <w:pPr>
        <w:spacing w:after="0"/>
        <w:ind w:left="0"/>
        <w:jc w:val="both"/>
      </w:pPr>
      <w:r>
        <w:rPr>
          <w:rFonts w:ascii="Times New Roman"/>
          <w:b w:val="false"/>
          <w:i w:val="false"/>
          <w:color w:val="000000"/>
          <w:sz w:val="28"/>
        </w:rPr>
        <w:t>
      2) белгіленген тәртіппен бұйрықтар (өкімдер) шығарады және Қызметтің қызметкерлері мен жұмыскерлері орындауға міндетті болып табылатын нұсқаулар береді;</w:t>
      </w:r>
    </w:p>
    <w:bookmarkEnd w:id="113"/>
    <w:bookmarkStart w:name="z125" w:id="114"/>
    <w:p>
      <w:pPr>
        <w:spacing w:after="0"/>
        <w:ind w:left="0"/>
        <w:jc w:val="both"/>
      </w:pPr>
      <w:r>
        <w:rPr>
          <w:rFonts w:ascii="Times New Roman"/>
          <w:b w:val="false"/>
          <w:i w:val="false"/>
          <w:color w:val="000000"/>
          <w:sz w:val="28"/>
        </w:rPr>
        <w:t>
      3) адам мен азаматтың құқықтары мен бостандықтарын қозғайтын актілерді қоспағанда, құқықтық актілерді бекітеді;</w:t>
      </w:r>
    </w:p>
    <w:bookmarkEnd w:id="114"/>
    <w:bookmarkStart w:name="z126" w:id="115"/>
    <w:p>
      <w:pPr>
        <w:spacing w:after="0"/>
        <w:ind w:left="0"/>
        <w:jc w:val="both"/>
      </w:pPr>
      <w:r>
        <w:rPr>
          <w:rFonts w:ascii="Times New Roman"/>
          <w:b w:val="false"/>
          <w:i w:val="false"/>
          <w:color w:val="000000"/>
          <w:sz w:val="28"/>
        </w:rPr>
        <w:t>
      4) Қазақстан Республикасының мемлекеттік органдарымен, сондай-ақ шет мемлекеттердің арнаулы және құқық қорғау органдарымен және халықаралық ұйымдармен өзара қатынастарда Қызмет атынан өкілдік етеді;</w:t>
      </w:r>
    </w:p>
    <w:bookmarkEnd w:id="115"/>
    <w:bookmarkStart w:name="z127" w:id="116"/>
    <w:p>
      <w:pPr>
        <w:spacing w:after="0"/>
        <w:ind w:left="0"/>
        <w:jc w:val="both"/>
      </w:pPr>
      <w:r>
        <w:rPr>
          <w:rFonts w:ascii="Times New Roman"/>
          <w:b w:val="false"/>
          <w:i w:val="false"/>
          <w:color w:val="000000"/>
          <w:sz w:val="28"/>
        </w:rPr>
        <w:t>
      5) өз өкілеттіктерін орынбасарларына және Қызметтің лауазымды адамдарына жүктейді;</w:t>
      </w:r>
    </w:p>
    <w:bookmarkEnd w:id="116"/>
    <w:bookmarkStart w:name="z128" w:id="117"/>
    <w:p>
      <w:pPr>
        <w:spacing w:after="0"/>
        <w:ind w:left="0"/>
        <w:jc w:val="both"/>
      </w:pPr>
      <w:r>
        <w:rPr>
          <w:rFonts w:ascii="Times New Roman"/>
          <w:b w:val="false"/>
          <w:i w:val="false"/>
          <w:color w:val="000000"/>
          <w:sz w:val="28"/>
        </w:rPr>
        <w:t>
      6) өз құзыреті шегінде Қызметтің қызметкерлері мен жұмыскерлерін лауазымға тағайындайды және лауазымнан босатады;</w:t>
      </w:r>
    </w:p>
    <w:bookmarkEnd w:id="117"/>
    <w:bookmarkStart w:name="z129" w:id="118"/>
    <w:p>
      <w:pPr>
        <w:spacing w:after="0"/>
        <w:ind w:left="0"/>
        <w:jc w:val="both"/>
      </w:pPr>
      <w:r>
        <w:rPr>
          <w:rFonts w:ascii="Times New Roman"/>
          <w:b w:val="false"/>
          <w:i w:val="false"/>
          <w:color w:val="000000"/>
          <w:sz w:val="28"/>
        </w:rPr>
        <w:t>
      7) Қызметтің қызметкерлері мен жұмыскерлерін көтермелейді және тәртіптік тұрғыдан жазалайды;</w:t>
      </w:r>
    </w:p>
    <w:bookmarkEnd w:id="118"/>
    <w:bookmarkStart w:name="z130" w:id="119"/>
    <w:p>
      <w:pPr>
        <w:spacing w:after="0"/>
        <w:ind w:left="0"/>
        <w:jc w:val="both"/>
      </w:pPr>
      <w:r>
        <w:rPr>
          <w:rFonts w:ascii="Times New Roman"/>
          <w:b w:val="false"/>
          <w:i w:val="false"/>
          <w:color w:val="000000"/>
          <w:sz w:val="28"/>
        </w:rPr>
        <w:t>
      8) Қызметтің қызметкерлері мен жұмыскерлеріне заңнамада белгіленген тәртіппен материалдық көмек көрсетеді;</w:t>
      </w:r>
    </w:p>
    <w:bookmarkEnd w:id="119"/>
    <w:bookmarkStart w:name="z131" w:id="120"/>
    <w:p>
      <w:pPr>
        <w:spacing w:after="0"/>
        <w:ind w:left="0"/>
        <w:jc w:val="both"/>
      </w:pPr>
      <w:r>
        <w:rPr>
          <w:rFonts w:ascii="Times New Roman"/>
          <w:b w:val="false"/>
          <w:i w:val="false"/>
          <w:color w:val="000000"/>
          <w:sz w:val="28"/>
        </w:rPr>
        <w:t>
      9) өз құзыреті шегінде Қызметтің қызметкерлеріне арнаулы атақтар береді;</w:t>
      </w:r>
    </w:p>
    <w:bookmarkEnd w:id="120"/>
    <w:bookmarkStart w:name="z132" w:id="121"/>
    <w:p>
      <w:pPr>
        <w:spacing w:after="0"/>
        <w:ind w:left="0"/>
        <w:jc w:val="both"/>
      </w:pPr>
      <w:r>
        <w:rPr>
          <w:rFonts w:ascii="Times New Roman"/>
          <w:b w:val="false"/>
          <w:i w:val="false"/>
          <w:color w:val="000000"/>
          <w:sz w:val="28"/>
        </w:rPr>
        <w:t>
      10) Қызмет бөлімшелерін құру, тарату, қайта орналастыру және қайта құру, сондай-ақ оның құрылымы мен штаттары бойынша ҰҚК Төрағасына ұсыныстар енгізеді;</w:t>
      </w:r>
    </w:p>
    <w:bookmarkEnd w:id="121"/>
    <w:bookmarkStart w:name="z133" w:id="122"/>
    <w:p>
      <w:pPr>
        <w:spacing w:after="0"/>
        <w:ind w:left="0"/>
        <w:jc w:val="both"/>
      </w:pPr>
      <w:r>
        <w:rPr>
          <w:rFonts w:ascii="Times New Roman"/>
          <w:b w:val="false"/>
          <w:i w:val="false"/>
          <w:color w:val="000000"/>
          <w:sz w:val="28"/>
        </w:rPr>
        <w:t>
      11) ҰҚК Төрағасы айқындаған өкілеттіктер шегінде қызмет өткеруге, сондай-ақ Қызмет жұмыскерлерінің еңбек қатынастарына байланысты мәселелерді шешеді;</w:t>
      </w:r>
    </w:p>
    <w:bookmarkEnd w:id="122"/>
    <w:bookmarkStart w:name="z134" w:id="123"/>
    <w:p>
      <w:pPr>
        <w:spacing w:after="0"/>
        <w:ind w:left="0"/>
        <w:jc w:val="both"/>
      </w:pPr>
      <w:r>
        <w:rPr>
          <w:rFonts w:ascii="Times New Roman"/>
          <w:b w:val="false"/>
          <w:i w:val="false"/>
          <w:color w:val="000000"/>
          <w:sz w:val="28"/>
        </w:rPr>
        <w:t>
      12) белгіленген тәртіппен "лейтенант" және "полковник" арнаулы атақтарын беру, Қызметтің қызметкерлері мен жұмыскерлерін ведомстволық наградалармен марапаттау бойынша кандидатуралар бойынша ҰҚК Төрағасына ұсыныстар енгізеді;</w:t>
      </w:r>
    </w:p>
    <w:bookmarkEnd w:id="123"/>
    <w:bookmarkStart w:name="z135" w:id="124"/>
    <w:p>
      <w:pPr>
        <w:spacing w:after="0"/>
        <w:ind w:left="0"/>
        <w:jc w:val="both"/>
      </w:pPr>
      <w:r>
        <w:rPr>
          <w:rFonts w:ascii="Times New Roman"/>
          <w:b w:val="false"/>
          <w:i w:val="false"/>
          <w:color w:val="000000"/>
          <w:sz w:val="28"/>
        </w:rPr>
        <w:t>
      13) Қызметтің құрылымдық бөлімшелері туралы ережелерді бекітеді;</w:t>
      </w:r>
    </w:p>
    <w:bookmarkEnd w:id="124"/>
    <w:bookmarkStart w:name="z136" w:id="125"/>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25"/>
    <w:bookmarkStart w:name="z137" w:id="126"/>
    <w:p>
      <w:pPr>
        <w:spacing w:after="0"/>
        <w:ind w:left="0"/>
        <w:jc w:val="both"/>
      </w:pPr>
      <w:r>
        <w:rPr>
          <w:rFonts w:ascii="Times New Roman"/>
          <w:b w:val="false"/>
          <w:i w:val="false"/>
          <w:color w:val="000000"/>
          <w:sz w:val="28"/>
        </w:rPr>
        <w:t>
      Қызмет директоры болмаған кезеңде оның өкілеттіктерін Қазақстан Республикасының қолданыстағы заңнамасына сәйкес оны алмастыратын адам жүзеге асырады.</w:t>
      </w:r>
    </w:p>
    <w:bookmarkEnd w:id="126"/>
    <w:bookmarkStart w:name="z138" w:id="127"/>
    <w:p>
      <w:pPr>
        <w:spacing w:after="0"/>
        <w:ind w:left="0"/>
        <w:jc w:val="both"/>
      </w:pPr>
      <w:r>
        <w:rPr>
          <w:rFonts w:ascii="Times New Roman"/>
          <w:b w:val="false"/>
          <w:i w:val="false"/>
          <w:color w:val="000000"/>
          <w:sz w:val="28"/>
        </w:rPr>
        <w:t>
      20. Қызмет директоры өз орынбасарларының өкілеттіктерін Қазақстан Республикасының қолданыстағы заңнамасына сәйкес айқындайды.</w:t>
      </w:r>
    </w:p>
    <w:bookmarkEnd w:id="127"/>
    <w:bookmarkStart w:name="z139" w:id="128"/>
    <w:p>
      <w:pPr>
        <w:spacing w:after="0"/>
        <w:ind w:left="0"/>
        <w:jc w:val="left"/>
      </w:pPr>
      <w:r>
        <w:rPr>
          <w:rFonts w:ascii="Times New Roman"/>
          <w:b/>
          <w:i w:val="false"/>
          <w:color w:val="000000"/>
        </w:rPr>
        <w:t xml:space="preserve"> 4-тарау. Қызметтің мүлкі</w:t>
      </w:r>
    </w:p>
    <w:bookmarkEnd w:id="128"/>
    <w:bookmarkStart w:name="z140" w:id="129"/>
    <w:p>
      <w:pPr>
        <w:spacing w:after="0"/>
        <w:ind w:left="0"/>
        <w:jc w:val="both"/>
      </w:pPr>
      <w:r>
        <w:rPr>
          <w:rFonts w:ascii="Times New Roman"/>
          <w:b w:val="false"/>
          <w:i w:val="false"/>
          <w:color w:val="000000"/>
          <w:sz w:val="28"/>
        </w:rPr>
        <w:t>
      21. Қызмет Қазақстан Республикасының заңнамасында көзделген жағдайларда жедел басқару құқығында оқшауланған мүлікке ие болуы мүмкін.</w:t>
      </w:r>
    </w:p>
    <w:bookmarkEnd w:id="129"/>
    <w:bookmarkStart w:name="z141" w:id="130"/>
    <w:p>
      <w:pPr>
        <w:spacing w:after="0"/>
        <w:ind w:left="0"/>
        <w:jc w:val="both"/>
      </w:pPr>
      <w:r>
        <w:rPr>
          <w:rFonts w:ascii="Times New Roman"/>
          <w:b w:val="false"/>
          <w:i w:val="false"/>
          <w:color w:val="000000"/>
          <w:sz w:val="28"/>
        </w:rPr>
        <w:t>
      Қызметтің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0"/>
    <w:bookmarkStart w:name="z142" w:id="131"/>
    <w:p>
      <w:pPr>
        <w:spacing w:after="0"/>
        <w:ind w:left="0"/>
        <w:jc w:val="both"/>
      </w:pPr>
      <w:r>
        <w:rPr>
          <w:rFonts w:ascii="Times New Roman"/>
          <w:b w:val="false"/>
          <w:i w:val="false"/>
          <w:color w:val="000000"/>
          <w:sz w:val="28"/>
        </w:rPr>
        <w:t>
      22. Қызметке бекітіп берілген мүлік республикалық меншікке жатады.</w:t>
      </w:r>
    </w:p>
    <w:bookmarkEnd w:id="131"/>
    <w:bookmarkStart w:name="z143" w:id="13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Қызмет өзіне бекітіп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құқылы емес.</w:t>
      </w:r>
    </w:p>
    <w:bookmarkEnd w:id="132"/>
    <w:bookmarkStart w:name="z144" w:id="133"/>
    <w:p>
      <w:pPr>
        <w:spacing w:after="0"/>
        <w:ind w:left="0"/>
        <w:jc w:val="left"/>
      </w:pPr>
      <w:r>
        <w:rPr>
          <w:rFonts w:ascii="Times New Roman"/>
          <w:b/>
          <w:i w:val="false"/>
          <w:color w:val="000000"/>
        </w:rPr>
        <w:t xml:space="preserve"> 5- тарау. Қызметті қайта ұйымдастыру және тарату</w:t>
      </w:r>
    </w:p>
    <w:bookmarkEnd w:id="133"/>
    <w:bookmarkStart w:name="z145" w:id="134"/>
    <w:p>
      <w:pPr>
        <w:spacing w:after="0"/>
        <w:ind w:left="0"/>
        <w:jc w:val="both"/>
      </w:pPr>
      <w:r>
        <w:rPr>
          <w:rFonts w:ascii="Times New Roman"/>
          <w:b w:val="false"/>
          <w:i w:val="false"/>
          <w:color w:val="000000"/>
          <w:sz w:val="28"/>
        </w:rPr>
        <w:t>
      24. Қызметті қайта ұйымдастыру және тарату Қазақстан Республикасының заңнамасына сәйкес жүзеге асырылады.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14 шілдедегі</w:t>
            </w:r>
            <w:r>
              <w:br/>
            </w:r>
            <w:r>
              <w:rPr>
                <w:rFonts w:ascii="Times New Roman"/>
                <w:b w:val="false"/>
                <w:i w:val="false"/>
                <w:color w:val="000000"/>
                <w:sz w:val="20"/>
              </w:rPr>
              <w:t>№ 944 Жарлығына</w:t>
            </w:r>
            <w:r>
              <w:br/>
            </w:r>
            <w:r>
              <w:rPr>
                <w:rFonts w:ascii="Times New Roman"/>
                <w:b w:val="false"/>
                <w:i w:val="false"/>
                <w:color w:val="000000"/>
                <w:sz w:val="20"/>
              </w:rPr>
              <w:t>1-ҚОСЫМША</w:t>
            </w:r>
          </w:p>
        </w:tc>
      </w:tr>
    </w:tbl>
    <w:bookmarkStart w:name="z147" w:id="135"/>
    <w:p>
      <w:pPr>
        <w:spacing w:after="0"/>
        <w:ind w:left="0"/>
        <w:jc w:val="left"/>
      </w:pPr>
      <w:r>
        <w:rPr>
          <w:rFonts w:ascii="Times New Roman"/>
          <w:b/>
          <w:i w:val="false"/>
          <w:color w:val="000000"/>
        </w:rPr>
        <w:t xml:space="preserve"> Қайта ұйымдастырылатын республикалық мемлекеттік мекемелер ТІЗБЕСІ</w:t>
      </w:r>
    </w:p>
    <w:bookmarkEnd w:id="135"/>
    <w:bookmarkStart w:name="z148" w:id="136"/>
    <w:p>
      <w:pPr>
        <w:spacing w:after="0"/>
        <w:ind w:left="0"/>
        <w:jc w:val="both"/>
      </w:pPr>
      <w:r>
        <w:rPr>
          <w:rFonts w:ascii="Times New Roman"/>
          <w:b w:val="false"/>
          <w:i w:val="false"/>
          <w:color w:val="000000"/>
          <w:sz w:val="28"/>
        </w:rPr>
        <w:t xml:space="preserve">
      1. "Қазақстан Республикасы Сыбайлас жемқорлыққа қарсы іс-қимыл агенттігінің (Сыбайлас жемқорлыққа қарсы қызмет) Абай облысы бойынша департаменті" республикалық мемлекеттік мекемесі – "Қазақстан Республикасы Ұлттық қауіпсіздік комитетінің Абай облысы бойынша департаменті" республикалық мемлекеттік мекемесіне қосу арқылы. </w:t>
      </w:r>
    </w:p>
    <w:bookmarkEnd w:id="136"/>
    <w:bookmarkStart w:name="z149" w:id="137"/>
    <w:p>
      <w:pPr>
        <w:spacing w:after="0"/>
        <w:ind w:left="0"/>
        <w:jc w:val="both"/>
      </w:pPr>
      <w:r>
        <w:rPr>
          <w:rFonts w:ascii="Times New Roman"/>
          <w:b w:val="false"/>
          <w:i w:val="false"/>
          <w:color w:val="000000"/>
          <w:sz w:val="28"/>
        </w:rPr>
        <w:t xml:space="preserve">
      2. "Қазақстан Республикасы Сыбайлас жемқорлыққа қарсы іс-қимыл агенттігінің (Сыбайлас жемқорлыққа қарсы қызмет) Ақмола облысы бойынша департаменті" республикалық мемлекеттік мекемесі – "Қазақстан Республикасы Ұлттық қауіпсіздік комитетінің Ақмола облысы бойынша департаменті" республикалық мемлекеттік мекемесіне қосу арқылы. </w:t>
      </w:r>
    </w:p>
    <w:bookmarkEnd w:id="137"/>
    <w:bookmarkStart w:name="z150" w:id="138"/>
    <w:p>
      <w:pPr>
        <w:spacing w:after="0"/>
        <w:ind w:left="0"/>
        <w:jc w:val="both"/>
      </w:pPr>
      <w:r>
        <w:rPr>
          <w:rFonts w:ascii="Times New Roman"/>
          <w:b w:val="false"/>
          <w:i w:val="false"/>
          <w:color w:val="000000"/>
          <w:sz w:val="28"/>
        </w:rPr>
        <w:t xml:space="preserve">
      3. "Қазақстан Республикасы Сыбайлас жемқорлыққа қарсы іс-қимыл агенттігінің (Сыбайлас жемқорлыққа қарсы қызмет) Ақтөбе облысы бойынша департаменті" республикалық мемлекеттік мекемесі – "Қазақстан Республикасы Ұлттық қауіпсіздік комитетінің Ақтөбе облысы бойынша департаменті" республикалық мемлекеттік мекемесіне қосу арқылы. </w:t>
      </w:r>
    </w:p>
    <w:bookmarkEnd w:id="138"/>
    <w:bookmarkStart w:name="z151" w:id="139"/>
    <w:p>
      <w:pPr>
        <w:spacing w:after="0"/>
        <w:ind w:left="0"/>
        <w:jc w:val="both"/>
      </w:pPr>
      <w:r>
        <w:rPr>
          <w:rFonts w:ascii="Times New Roman"/>
          <w:b w:val="false"/>
          <w:i w:val="false"/>
          <w:color w:val="000000"/>
          <w:sz w:val="28"/>
        </w:rPr>
        <w:t xml:space="preserve">
      4. "Қазақстан Республикасы Сыбайлас жемқорлыққа қарсы іс-қимыл агенттігінің (Сыбайлас жемқорлыққа қарсы қызмет) Алматы облысы бойынша департаменті" республикалық мемлекеттік мекемесі – "Қазақстан Республикасы Ұлттық қауіпсіздік комитетінің Алматы облысы бойынша департаменті" республикалық мемлекеттік мекемесіне қосу арқылы. </w:t>
      </w:r>
    </w:p>
    <w:bookmarkEnd w:id="139"/>
    <w:bookmarkStart w:name="z152" w:id="140"/>
    <w:p>
      <w:pPr>
        <w:spacing w:after="0"/>
        <w:ind w:left="0"/>
        <w:jc w:val="both"/>
      </w:pPr>
      <w:r>
        <w:rPr>
          <w:rFonts w:ascii="Times New Roman"/>
          <w:b w:val="false"/>
          <w:i w:val="false"/>
          <w:color w:val="000000"/>
          <w:sz w:val="28"/>
        </w:rPr>
        <w:t xml:space="preserve">
      5. "Қазақстан Республикасы Сыбайлас жемқорлыққа қарсы іс-қимыл агенттігінің (Сыбайлас жемқорлыққа қарсы қызмет) Атырау облысы бойынша департаменті" республикалық мемлекеттік мекемесі – "Қазақстан Республикасы Ұлттық қауіпсіздік комитетінің Атырау облысы бойынша департаменті" республикалық мемлекеттік мекемесіне қосу арқылы. </w:t>
      </w:r>
    </w:p>
    <w:bookmarkEnd w:id="140"/>
    <w:bookmarkStart w:name="z153" w:id="141"/>
    <w:p>
      <w:pPr>
        <w:spacing w:after="0"/>
        <w:ind w:left="0"/>
        <w:jc w:val="both"/>
      </w:pPr>
      <w:r>
        <w:rPr>
          <w:rFonts w:ascii="Times New Roman"/>
          <w:b w:val="false"/>
          <w:i w:val="false"/>
          <w:color w:val="000000"/>
          <w:sz w:val="28"/>
        </w:rPr>
        <w:t xml:space="preserve">
      6. "Қазақстан Республикасы Сыбайлас жемқорлыққа қарсы іс-қимыл агенттігінің (Сыбайлас жемқорлыққа қарсы қызмет) Батыс Қазақстан облысы бойынша департаменті" республикалық мемлекеттік мекемесі – "Қазақстан Республикасы Ұлттық қауіпсіздік комитетінің Батыс Қазақстан облысы бойынша департаменті" республикалық мемлекеттік мекемесіне қосу арқылы. </w:t>
      </w:r>
    </w:p>
    <w:bookmarkEnd w:id="141"/>
    <w:bookmarkStart w:name="z154" w:id="142"/>
    <w:p>
      <w:pPr>
        <w:spacing w:after="0"/>
        <w:ind w:left="0"/>
        <w:jc w:val="both"/>
      </w:pPr>
      <w:r>
        <w:rPr>
          <w:rFonts w:ascii="Times New Roman"/>
          <w:b w:val="false"/>
          <w:i w:val="false"/>
          <w:color w:val="000000"/>
          <w:sz w:val="28"/>
        </w:rPr>
        <w:t xml:space="preserve">
      7. "Қазақстан Республикасы Сыбайлас жемқорлыққа қарсы іс-қимыл агенттігінің (Сыбайлас жемқорлыққа қарсы қызмет) Жамбыл облысы бойынша департаменті" республикалық мемлекеттік мекемесі – "Қазақстан Республикасы Ұлттық қауіпсіздік комитетінің Жамбыл облысы бойынша департаменті" республикалық мемлекеттік мекемесіне қосу арқылы. </w:t>
      </w:r>
    </w:p>
    <w:bookmarkEnd w:id="142"/>
    <w:bookmarkStart w:name="z155" w:id="143"/>
    <w:p>
      <w:pPr>
        <w:spacing w:after="0"/>
        <w:ind w:left="0"/>
        <w:jc w:val="both"/>
      </w:pPr>
      <w:r>
        <w:rPr>
          <w:rFonts w:ascii="Times New Roman"/>
          <w:b w:val="false"/>
          <w:i w:val="false"/>
          <w:color w:val="000000"/>
          <w:sz w:val="28"/>
        </w:rPr>
        <w:t xml:space="preserve">
      8. "Қазақстан Республикасы Сыбайлас жемқорлыққа қарсы іс-қимыл агенттігінің (Сыбайлас жемқорлыққа қарсы қызмет) Жетісу облысы бойынша департаменті" республикалық мемлекеттік мекемесі – "Қазақстан Республикасы Ұлттық қауіпсіздік комитетінің Жетісу облысы бойынша департаменті" республикалық мемлекеттік мекемесіне қосу арқылы. </w:t>
      </w:r>
    </w:p>
    <w:bookmarkEnd w:id="143"/>
    <w:bookmarkStart w:name="z156" w:id="144"/>
    <w:p>
      <w:pPr>
        <w:spacing w:after="0"/>
        <w:ind w:left="0"/>
        <w:jc w:val="both"/>
      </w:pPr>
      <w:r>
        <w:rPr>
          <w:rFonts w:ascii="Times New Roman"/>
          <w:b w:val="false"/>
          <w:i w:val="false"/>
          <w:color w:val="000000"/>
          <w:sz w:val="28"/>
        </w:rPr>
        <w:t xml:space="preserve">
      9. "Қазақстан Республикасы Сыбайлас жемқорлыққа қарсы іс-қимыл агенттігінің (Сыбайлас жемқорлыққа қарсы қызмет) Қарағанды облысы бойынша департаменті" республикалық мемлекеттік мекемесі – "Қазақстан Республикасы Ұлттық қауіпсіздік комитетінің Қарағанды облысы бойынша департаменті" республикалық мемлекеттік мекемесіне қосу арқылы. </w:t>
      </w:r>
    </w:p>
    <w:bookmarkEnd w:id="144"/>
    <w:bookmarkStart w:name="z157" w:id="145"/>
    <w:p>
      <w:pPr>
        <w:spacing w:after="0"/>
        <w:ind w:left="0"/>
        <w:jc w:val="both"/>
      </w:pPr>
      <w:r>
        <w:rPr>
          <w:rFonts w:ascii="Times New Roman"/>
          <w:b w:val="false"/>
          <w:i w:val="false"/>
          <w:color w:val="000000"/>
          <w:sz w:val="28"/>
        </w:rPr>
        <w:t xml:space="preserve">
      10. "Қазақстан Республикасы Сыбайлас жемқорлыққа қарсы іс-қимыл агенттігінің (Сыбайлас жемқорлыққа қарсы қызмет) Қостанай облысы бойынша департаменті" республикалық мемлекеттік мекемесі – "Қазақстан Республикасы Ұлттық қауіпсіздік комитетінің Қостанай облысы бойынша департаменті" республикалық мемлекеттік мекемесіне қосу арқылы. </w:t>
      </w:r>
    </w:p>
    <w:bookmarkEnd w:id="145"/>
    <w:bookmarkStart w:name="z158" w:id="146"/>
    <w:p>
      <w:pPr>
        <w:spacing w:after="0"/>
        <w:ind w:left="0"/>
        <w:jc w:val="both"/>
      </w:pPr>
      <w:r>
        <w:rPr>
          <w:rFonts w:ascii="Times New Roman"/>
          <w:b w:val="false"/>
          <w:i w:val="false"/>
          <w:color w:val="000000"/>
          <w:sz w:val="28"/>
        </w:rPr>
        <w:t xml:space="preserve">
      11. "Қазақстан Республикасы Сыбайлас жемқорлыққа қарсы іс-қимыл агенттігінің (Сыбайлас жемқорлыққа қарсы қызмет) Қызылорда облысы бойынша департаменті" республикалық мемлекеттік мекемесі – "Қазақстан Республикасы Ұлттық қауіпсіздік комитетінің Қызылорда облысы мен Байқоңыр қаласы бойынша департаменті" республикалық мемлекеттік мекемесіне қосу арқылы. </w:t>
      </w:r>
    </w:p>
    <w:bookmarkEnd w:id="146"/>
    <w:bookmarkStart w:name="z159" w:id="147"/>
    <w:p>
      <w:pPr>
        <w:spacing w:after="0"/>
        <w:ind w:left="0"/>
        <w:jc w:val="both"/>
      </w:pPr>
      <w:r>
        <w:rPr>
          <w:rFonts w:ascii="Times New Roman"/>
          <w:b w:val="false"/>
          <w:i w:val="false"/>
          <w:color w:val="000000"/>
          <w:sz w:val="28"/>
        </w:rPr>
        <w:t xml:space="preserve">
      12. "Қазақстан Республикасы Сыбайлас жемқорлыққа қарсы іс-қимыл агенттігінің (Сыбайлас жемқорлыққа қарсы қызмет) Маңғыстау облысы бойынша департаменті" республикалық мемлекеттік мекемесі – "Қазақстан Республикасы Ұлттық қауіпсіздік комитетінің Маңғыстау облысы бойынша департаменті" республикалық мемлекеттік мекемесіне қосу арқылы. </w:t>
      </w:r>
    </w:p>
    <w:bookmarkEnd w:id="147"/>
    <w:bookmarkStart w:name="z160" w:id="148"/>
    <w:p>
      <w:pPr>
        <w:spacing w:after="0"/>
        <w:ind w:left="0"/>
        <w:jc w:val="both"/>
      </w:pPr>
      <w:r>
        <w:rPr>
          <w:rFonts w:ascii="Times New Roman"/>
          <w:b w:val="false"/>
          <w:i w:val="false"/>
          <w:color w:val="000000"/>
          <w:sz w:val="28"/>
        </w:rPr>
        <w:t xml:space="preserve">
      13. "Қазақстан Республикасы Сыбайлас жемқорлыққа қарсы іс-қимыл агенттігінің (Сыбайлас жемқорлыққа қарсы қызмет) Павлодар облысы бойынша департаменті" республикалық мемлекеттік мекемесі – "Қазақстан Республикасы Ұлттық қауіпсіздік комитетінің Павлодар облысы бойынша департаменті" республикалық мемлекеттік мекемесіне қосу арқылы. </w:t>
      </w:r>
    </w:p>
    <w:bookmarkEnd w:id="148"/>
    <w:bookmarkStart w:name="z161" w:id="149"/>
    <w:p>
      <w:pPr>
        <w:spacing w:after="0"/>
        <w:ind w:left="0"/>
        <w:jc w:val="both"/>
      </w:pPr>
      <w:r>
        <w:rPr>
          <w:rFonts w:ascii="Times New Roman"/>
          <w:b w:val="false"/>
          <w:i w:val="false"/>
          <w:color w:val="000000"/>
          <w:sz w:val="28"/>
        </w:rPr>
        <w:t xml:space="preserve">
      14. "Қазақстан Республикасы Сыбайлас жемқорлыққа қарсы іс-қимыл агенттігінің (Сыбайлас жемқорлыққа қарсы қызмет) Солтүстік Қазақстан облысы бойынша департаменті" республикалық мемлекеттік мекемесі – "Қазақстан Республикасы Ұлттық қауіпсіздік комитетінің Солтүстік Қазақстан облысы бойынша департаменті" республикалық мемлекеттік мекемесіне қосу арқылы. </w:t>
      </w:r>
    </w:p>
    <w:bookmarkEnd w:id="149"/>
    <w:bookmarkStart w:name="z162" w:id="150"/>
    <w:p>
      <w:pPr>
        <w:spacing w:after="0"/>
        <w:ind w:left="0"/>
        <w:jc w:val="both"/>
      </w:pPr>
      <w:r>
        <w:rPr>
          <w:rFonts w:ascii="Times New Roman"/>
          <w:b w:val="false"/>
          <w:i w:val="false"/>
          <w:color w:val="000000"/>
          <w:sz w:val="28"/>
        </w:rPr>
        <w:t xml:space="preserve">
      15. "Қазақстан Республикасы Сыбайлас жемқорлыққа қарсы іс-қимыл агенттігінің (Сыбайлас жемқорлыққа қарсы қызмет) Түркістан облысы бойынша департаменті" республикалық мемлекеттік мекемесі – "Қазақстан Республикасы Ұлттық қауіпсіздік комитетінің Түркістан облысы бойынша департаменті" республикалық мемлекеттік мекемесіне қосу арқылы. </w:t>
      </w:r>
    </w:p>
    <w:bookmarkEnd w:id="150"/>
    <w:bookmarkStart w:name="z163" w:id="151"/>
    <w:p>
      <w:pPr>
        <w:spacing w:after="0"/>
        <w:ind w:left="0"/>
        <w:jc w:val="both"/>
      </w:pPr>
      <w:r>
        <w:rPr>
          <w:rFonts w:ascii="Times New Roman"/>
          <w:b w:val="false"/>
          <w:i w:val="false"/>
          <w:color w:val="000000"/>
          <w:sz w:val="28"/>
        </w:rPr>
        <w:t xml:space="preserve">
      16. "Қазақстан Республикасы Сыбайлас жемқорлыққа қарсы іс-қимыл агенттігінің (Сыбайлас жемқорлыққа қарсы қызмет) Ұлытау облысы бойынша департаменті" республикалық мемлекеттік мекемесі – "Қазақстан Республикасы Ұлттық қауіпсіздік комитетінің Ұлытау облысы бойынша департаменті" республикалық мемлекеттік мекемесіне қосу арқылы. </w:t>
      </w:r>
    </w:p>
    <w:bookmarkEnd w:id="151"/>
    <w:bookmarkStart w:name="z164" w:id="152"/>
    <w:p>
      <w:pPr>
        <w:spacing w:after="0"/>
        <w:ind w:left="0"/>
        <w:jc w:val="both"/>
      </w:pPr>
      <w:r>
        <w:rPr>
          <w:rFonts w:ascii="Times New Roman"/>
          <w:b w:val="false"/>
          <w:i w:val="false"/>
          <w:color w:val="000000"/>
          <w:sz w:val="28"/>
        </w:rPr>
        <w:t xml:space="preserve">
      17. "Қазақстан Республикасы Сыбайлас жемқорлыққа қарсы іс-қимыл агенттігінің (Сыбайлас жемқорлыққа қарсы қызмет) Шығыс Қазақстан облысы бойынша департаменті" республикалық мемлекеттік мекемесі – "Қазақстан Республикасы Ұлттық қауіпсіздік комитетінің Шығыс Қазақстан облысы бойынша департаменті" республикалық мемлекеттік мекемесіне қосу арқылы. </w:t>
      </w:r>
    </w:p>
    <w:bookmarkEnd w:id="152"/>
    <w:bookmarkStart w:name="z165" w:id="153"/>
    <w:p>
      <w:pPr>
        <w:spacing w:after="0"/>
        <w:ind w:left="0"/>
        <w:jc w:val="both"/>
      </w:pPr>
      <w:r>
        <w:rPr>
          <w:rFonts w:ascii="Times New Roman"/>
          <w:b w:val="false"/>
          <w:i w:val="false"/>
          <w:color w:val="000000"/>
          <w:sz w:val="28"/>
        </w:rPr>
        <w:t xml:space="preserve">
      18. "Қазақстан Республикасы Сыбайлас жемқорлыққа қарсы іс-қимыл агенттігінің (Сыбайлас жемқорлыққа қарсы қызмет) Астана қаласы бойынша департаменті" республикалық мемлекеттік мекемесі – "Қазақстан Республикасы Ұлттық қауіпсіздік комитетінің Астана қаласы бойынша департаменті" республикалық мемлекеттік мекемесіне қосу арқылы. </w:t>
      </w:r>
    </w:p>
    <w:bookmarkEnd w:id="153"/>
    <w:bookmarkStart w:name="z166" w:id="154"/>
    <w:p>
      <w:pPr>
        <w:spacing w:after="0"/>
        <w:ind w:left="0"/>
        <w:jc w:val="both"/>
      </w:pPr>
      <w:r>
        <w:rPr>
          <w:rFonts w:ascii="Times New Roman"/>
          <w:b w:val="false"/>
          <w:i w:val="false"/>
          <w:color w:val="000000"/>
          <w:sz w:val="28"/>
        </w:rPr>
        <w:t xml:space="preserve">
      19. "Қазақстан Республикасы Сыбайлас жемқорлыққа қарсы іс-қимыл агенттігінің (Сыбайлас жемқорлыққа қарсы қызмет) Алматы қаласы бойынша департаменті" республикалық мемлекеттік мекемесі – "Қазақстан Республикасы Ұлттық қауіпсіздік комитетінің Алматы қаласы бойынша департаменті" республикалық мемлекеттік мекемесіне қосу арқылы. </w:t>
      </w:r>
    </w:p>
    <w:bookmarkEnd w:id="154"/>
    <w:bookmarkStart w:name="z167" w:id="155"/>
    <w:p>
      <w:pPr>
        <w:spacing w:after="0"/>
        <w:ind w:left="0"/>
        <w:jc w:val="both"/>
      </w:pPr>
      <w:r>
        <w:rPr>
          <w:rFonts w:ascii="Times New Roman"/>
          <w:b w:val="false"/>
          <w:i w:val="false"/>
          <w:color w:val="000000"/>
          <w:sz w:val="28"/>
        </w:rPr>
        <w:t xml:space="preserve">
      20. "Қазақстан Республикасы Сыбайлас жемқорлыққа қарсы іс-қимыл агенттігінің (Сыбайлас жемқорлыққа қарсы қызмет) Шымкент қаласы бойынша департаменті" республикалық мемлекеттік мекемесі – "Қазақстан Республикасы Ұлттық қауіпсіздік комитетінің Шымкент қаласы бойынша департаменті" республикалық мемлекеттік мекемесіне қосу арқылы. </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14 шілдедегі</w:t>
            </w:r>
            <w:r>
              <w:br/>
            </w:r>
            <w:r>
              <w:rPr>
                <w:rFonts w:ascii="Times New Roman"/>
                <w:b w:val="false"/>
                <w:i w:val="false"/>
                <w:color w:val="000000"/>
                <w:sz w:val="20"/>
              </w:rPr>
              <w:t>№ 944 Жарлығына</w:t>
            </w:r>
            <w:r>
              <w:br/>
            </w:r>
            <w:r>
              <w:rPr>
                <w:rFonts w:ascii="Times New Roman"/>
                <w:b w:val="false"/>
                <w:i w:val="false"/>
                <w:color w:val="000000"/>
                <w:sz w:val="20"/>
              </w:rPr>
              <w:t>2-ҚОСЫМША</w:t>
            </w:r>
          </w:p>
        </w:tc>
      </w:tr>
    </w:tbl>
    <w:bookmarkStart w:name="z174" w:id="156"/>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156"/>
    <w:bookmarkStart w:name="z175" w:id="157"/>
    <w:p>
      <w:pPr>
        <w:spacing w:after="0"/>
        <w:ind w:left="0"/>
        <w:jc w:val="both"/>
      </w:pPr>
      <w:r>
        <w:rPr>
          <w:rFonts w:ascii="Times New Roman"/>
          <w:b w:val="false"/>
          <w:i w:val="false"/>
          <w:color w:val="000000"/>
          <w:sz w:val="28"/>
        </w:rPr>
        <w:t xml:space="preserve">
      1. "Қазақстан Республикасы Президентінің "Мемлекеттік қызмет өткерудің кейбір мәселелері туралы" 2015 жылғы 29 желтоқсандағы № 152 және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2019 жылғы 22 шілдедегі № 74 жарлықтарына өзгерістер мен толықтырулар енгізу туралы" Қазақстан Республикасы Президентінің 2020 жылғы 13 қарашадағы № 447 Жарлығының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жиырмасыншы, жиырма бірінші, жиырма екінші, жиырма үшінші, жиырма төртінші, жиырма бесінші, жиырма алтыншы, жиырма жетінші және жиырма сегізінші абзацтары.</w:t>
      </w:r>
    </w:p>
    <w:bookmarkEnd w:id="157"/>
    <w:bookmarkStart w:name="z176" w:id="158"/>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өзгерістер енгізу туралы" Қазақстан Республикасы Президентінің 2021 жылғы 26 маусымдағы № 605 Жарлығының </w:t>
      </w:r>
      <w:r>
        <w:rPr>
          <w:rFonts w:ascii="Times New Roman"/>
          <w:b w:val="false"/>
          <w:i w:val="false"/>
          <w:color w:val="000000"/>
          <w:sz w:val="28"/>
        </w:rPr>
        <w:t>3-тармағы</w:t>
      </w:r>
      <w:r>
        <w:rPr>
          <w:rFonts w:ascii="Times New Roman"/>
          <w:b w:val="false"/>
          <w:i w:val="false"/>
          <w:color w:val="000000"/>
          <w:sz w:val="28"/>
        </w:rPr>
        <w:t>.</w:t>
      </w:r>
    </w:p>
    <w:bookmarkEnd w:id="158"/>
    <w:bookmarkStart w:name="z177" w:id="159"/>
    <w:p>
      <w:pPr>
        <w:spacing w:after="0"/>
        <w:ind w:left="0"/>
        <w:jc w:val="both"/>
      </w:pPr>
      <w:r>
        <w:rPr>
          <w:rFonts w:ascii="Times New Roman"/>
          <w:b w:val="false"/>
          <w:i w:val="false"/>
          <w:color w:val="000000"/>
          <w:sz w:val="28"/>
        </w:rPr>
        <w:t xml:space="preserve">
      3.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2022 жылғы 28 шiлдедегi № 970 Жарлығының </w:t>
      </w:r>
      <w:r>
        <w:rPr>
          <w:rFonts w:ascii="Times New Roman"/>
          <w:b w:val="false"/>
          <w:i w:val="false"/>
          <w:color w:val="000000"/>
          <w:sz w:val="28"/>
        </w:rPr>
        <w:t>2-тармағы</w:t>
      </w:r>
      <w:r>
        <w:rPr>
          <w:rFonts w:ascii="Times New Roman"/>
          <w:b w:val="false"/>
          <w:i w:val="false"/>
          <w:color w:val="000000"/>
          <w:sz w:val="28"/>
        </w:rPr>
        <w:t>.</w:t>
      </w:r>
    </w:p>
    <w:bookmarkEnd w:id="159"/>
    <w:bookmarkStart w:name="z178" w:id="160"/>
    <w:p>
      <w:pPr>
        <w:spacing w:after="0"/>
        <w:ind w:left="0"/>
        <w:jc w:val="both"/>
      </w:pPr>
      <w:r>
        <w:rPr>
          <w:rFonts w:ascii="Times New Roman"/>
          <w:b w:val="false"/>
          <w:i w:val="false"/>
          <w:color w:val="000000"/>
          <w:sz w:val="28"/>
        </w:rPr>
        <w:t xml:space="preserve">
      4.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2022 жылғы 17 қарашадағы № 1074 Жарлығы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w:t>
      </w:r>
    </w:p>
    <w:bookmarkEnd w:id="160"/>
    <w:bookmarkStart w:name="z179" w:id="161"/>
    <w:p>
      <w:pPr>
        <w:spacing w:after="0"/>
        <w:ind w:left="0"/>
        <w:jc w:val="both"/>
      </w:pPr>
      <w:r>
        <w:rPr>
          <w:rFonts w:ascii="Times New Roman"/>
          <w:b w:val="false"/>
          <w:i w:val="false"/>
          <w:color w:val="000000"/>
          <w:sz w:val="28"/>
        </w:rPr>
        <w:t xml:space="preserve">
      5.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Жарлығына өзгеріс пен толықтырулар енгізу туралы" Қазақстан Республикасы Президентінің 2023 жылғы 3 сәуірдегі № 166 </w:t>
      </w:r>
      <w:r>
        <w:rPr>
          <w:rFonts w:ascii="Times New Roman"/>
          <w:b w:val="false"/>
          <w:i w:val="false"/>
          <w:color w:val="000000"/>
          <w:sz w:val="28"/>
        </w:rPr>
        <w:t>Жарлығы</w:t>
      </w:r>
      <w:r>
        <w:rPr>
          <w:rFonts w:ascii="Times New Roman"/>
          <w:b w:val="false"/>
          <w:i w:val="false"/>
          <w:color w:val="000000"/>
          <w:sz w:val="28"/>
        </w:rPr>
        <w:t>.</w:t>
      </w:r>
    </w:p>
    <w:bookmarkEnd w:id="161"/>
    <w:bookmarkStart w:name="z180" w:id="162"/>
    <w:p>
      <w:pPr>
        <w:spacing w:after="0"/>
        <w:ind w:left="0"/>
        <w:jc w:val="both"/>
      </w:pPr>
      <w:r>
        <w:rPr>
          <w:rFonts w:ascii="Times New Roman"/>
          <w:b w:val="false"/>
          <w:i w:val="false"/>
          <w:color w:val="000000"/>
          <w:sz w:val="28"/>
        </w:rPr>
        <w:t xml:space="preserve">
      6. "Қазақстан Республикасы Президентінің кейбір жарлықтарына өзгерістер мен толықтырулар енгізу туралы" Қазақстан Республикасы Президентінің 2023 жылғы 17 шілдедегі № 286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162"/>
    <w:bookmarkStart w:name="z181" w:id="163"/>
    <w:p>
      <w:pPr>
        <w:spacing w:after="0"/>
        <w:ind w:left="0"/>
        <w:jc w:val="both"/>
      </w:pPr>
      <w:r>
        <w:rPr>
          <w:rFonts w:ascii="Times New Roman"/>
          <w:b w:val="false"/>
          <w:i w:val="false"/>
          <w:color w:val="000000"/>
          <w:sz w:val="28"/>
        </w:rPr>
        <w:t xml:space="preserve">
      7. "Қазақстан Республикасы Президентінің кейбір жарлықтарына өзгерістер мен толықтырулар енгізу туралы" Қазақстан Республикасы Президентінің 2025 жылғы 23 сәуірдегі № 853 Жарлығымен бекітілген Қазақстан Республикасы Президентінің кейбір жарлықтарына енгізілетін өзгерістер мен толықтырулары </w:t>
      </w:r>
      <w:r>
        <w:rPr>
          <w:rFonts w:ascii="Times New Roman"/>
          <w:b w:val="false"/>
          <w:i w:val="false"/>
          <w:color w:val="000000"/>
          <w:sz w:val="28"/>
        </w:rPr>
        <w:t>3-тармағының</w:t>
      </w:r>
      <w:r>
        <w:rPr>
          <w:rFonts w:ascii="Times New Roman"/>
          <w:b w:val="false"/>
          <w:i w:val="false"/>
          <w:color w:val="000000"/>
          <w:sz w:val="28"/>
        </w:rPr>
        <w:t xml:space="preserve"> төртінші, бесінші, алтыншы, жетінші, сегізінші, тоғызыншы, оныншы, он бірінші, он екінші, он үшінші, он төртінші және он бесінші абзацтары.</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