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f830" w14:textId="c61f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басқару жүйесін жетілдіру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2025 жылғы 30 маусымдағы № 927 Жарлығы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44-бабы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басқару жүйесінің тиімділігін жаңғырту және арттыру мақсатында ҚАУЛЫ ЕТЕМІН: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қауіпсіздік комитетіне қосу арқылы Қазақстан Республикасының Сыбайлас жемқорлыққа қарсы іс-қимыл агенттігі (Сыбайлас жемқорлыққа қарсы қызмет) қайта ұйымдастырылсын.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ведомствосы – Қазақстан Республикасы Ұлттық қауіпсіздік комитетінің Сыбайлас жемқорлыққа қарсы іс-қимыл қызметі (бұдан әрі – Қызмет) құрылсын.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Қайта ұйымдастырылған Қазақстан Республикасы Сыбайлас жемқорлыққа қарсы іс-қимыл агенттігінің (Сыбайлас жемқорлыққа қарсы қызметтің) сыбайлас жемқорлыққа қарсы саясатты қалыптастыру мен іске асыру, сыбайлас жемқорлыққа қарсы іс-қимыл саласындағы үйлестіру, сондай-ақ сыбайлас жемқорлық құқық бұзушылықтар жасауға ықпал ететін себептер мен жағдайларды барынша азайту, сондай-ақ сыбайлас жемқорлыққа қарсы мәдениетті қалыптастыру жөніндегі функциялары мен өкілеттіктері Қазақстан Республикасы Мемлекеттік қызмет істері агенттігіне берілсін.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Ұлттық қауіпсіздік комитеті мен Қазақстан Республикасы Мемлекеттік қызмет істері агенттігі берілетін функциялар мен өкілеттіктерге сәйкес Қазақстан Республикасы Сыбайлас жемқорлыққа қарсы іс-қимыл агенттігінің (Сыбайлас жемқорлыққа қарсы қызметтің) құқықтары мен міндеттемелерінің құқықтық мирасқоры болып айқындалсын.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Президентінің Әкімшілігі туралы ережені бекіту туралы" Қазақстан Республикасы Президентінің 2008 жылғы 11 наурыздағы № 552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Президентіне тікелей бағынатын және есеп беретін мемлекеттік органдардың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Сыбайлас жемқорлыққа қарсы іс-қимыл агенттігі (Сыбайлас жемқорлыққа қарсы қызмет)" деген жол алып тасталсын.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Ұлттық қауіпсіздік комитеті бір ай мерзімде Қазақстан Республикасы Президентінің қарауына: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Қызмет туралы ереженің жобасын;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Үкіметімен және Қазақстан Республикасы Мемлекеттік қызмет істері агенттігімен бірлесіп, қайта ұйымдастырылған Қазақстан Республикасы Сыбайлас жемқорлыққа қарсы іс-қимыл агенттіктің (Сыбайлас жемқорлыққа қарсы қызметтің) берілетін функциялары мен өкілеттіктеріне сәйкес штат санын қайта бөлу жөніндегі ұсыныстарды енгізсін.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Мемлекеттік қызмет істері агенттігі бір ай мерзімде Қазақстан Республикасы Президентінің қарауына Агенттік туралы ережеге өзгерістер мен толықтырулар енгізу туралы Жарлық жобасын енгізсін.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Ұлттық қауіпсіздік комитеті және Қазақстан Республикасы Мемлекеттік қызмет істері агенттігі екі ай мерзімде осы Жарлықты іске асыру жөніндегі өзге де шаралар қабылдасын.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Республикасының Үкіметі 2025 жылғы 1 қыркүйекке дейін осы Жарлықтан туындайтын заң жобасын әзірлесін және Қазақстан Республикасы Парламенті Мәжілісінің қарауына енгізсін.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Жарлықтың орындалуын бақылау Қазақстан Республикасы Президентінің Әкімшілігіне жүктелсін.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Жарлық қол қойылған күнінен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