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ea3d" w14:textId="385e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Жоғары Сот Кеңесінің қызметін жетілдіру шаралары туралы" Қазақстан Республикасы Президентінің 2015 жылғы 23 желтоқсандағы № 137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30 маусымдағы № 926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Жоғары Сот Кеңесінің қызметін жетілдіру шаралары туралы" Қазақстан Республикасы Президентінің 2015 жылғы 23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Жоғары Сот Кеңесінің аппараты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Кеңестің аудандық және оған теңестірілген сот (бұдан әрі – аудандық сот) судьясының, облыстық және оған теңестірілген соттың (бұдан әрі – облыстық сот) сот алқасы төрағасының, судьясының, кассациялық сот судьясының, Жоғарғы Сот судьясының бос лауазымына орналасуға конкурстық іріктеуді өткізуін ұйымдастыру;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сот судьясының, облыстық соттың сот алқасы төрағасының, судьясының, кассациялық сот судьясының, Жоғарғы Сот судьясының бос лауазымына орналасуға арналған конкурсқа қатысатын адамдардың құжаттарын қойылған талаптарға сәйкестігі тұрғысынан алдын ала қарау;";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соттар төрағаларының, кассациялық соттар төрағаларының, Жоғарғы Соттың сот алқалары төрағаларының бос лауазымдарына кандидатураларға қатысты Жоғарғы Сот Төрағасының ұсыныстарын;";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 мынадай редакцияда жазылсын: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сот төрағасының, облыстық сот төрағасының, сот алқалары төрағаларының және судьясының, кассациялық сот төрағасының және судьясының, Жоғарғы Соттың сот алқалары төрағаларының және судьясының лауазымына кадр резервін (бұдан әрі – кадр резерві) жасақтау мәселелерін қарауы бойынша талдамалық және өзге де материалдарды дайындау;".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Жарлық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