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2fc9" w14:textId="6c52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актілерін, өзге де уәкілетті органдар мен лауазымды адамдардың актілерін мәжбүрлеп орындатуды жүзеге асыру кезінде ақпарат алмасу жөніндегі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2025 жылғы 16 маусымдағы № 911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Сот актілерін, өзге де уәкілетті органдар мен лауазымды адамдардың актілерін мәжбүрлеп орындатуды жүзеге асыру кезінде ақпарат алмасу жөніндегі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Сот актілерін, өзге де уәкілетті органдар мен лауазымды адамдардың актілерін мәжбүрлеп орындатуды жүзеге асыру кезінде ақпарат алмасу жөніндегі ынтымақтастық туралы келісімге Қазақстан Республикасының атынан мынадай ескертпемен қол қойылсын:</w:t>
      </w:r>
    </w:p>
    <w:bookmarkEnd w:id="2"/>
    <w:bookmarkStart w:name="z4" w:id="3"/>
    <w:p>
      <w:pPr>
        <w:spacing w:after="0"/>
        <w:ind w:left="0"/>
        <w:jc w:val="both"/>
      </w:pPr>
      <w:r>
        <w:rPr>
          <w:rFonts w:ascii="Times New Roman"/>
          <w:b w:val="false"/>
          <w:i w:val="false"/>
          <w:color w:val="000000"/>
          <w:sz w:val="28"/>
        </w:rPr>
        <w:t>
      "Қазақстан Республикасы осы Келісімнің 6-бабы а) тармақшасының ережелерін өз заңнамасына қайшы келмейтін бөлігінде қолдану құқығын өзіне қалдыратынын мәлімдейді.".</w:t>
      </w:r>
    </w:p>
    <w:bookmarkEnd w:id="3"/>
    <w:bookmarkStart w:name="z5" w:id="4"/>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16 маусымдағы</w:t>
            </w:r>
            <w:r>
              <w:br/>
            </w:r>
            <w:r>
              <w:rPr>
                <w:rFonts w:ascii="Times New Roman"/>
                <w:b w:val="false"/>
                <w:i w:val="false"/>
                <w:color w:val="000000"/>
                <w:sz w:val="20"/>
              </w:rPr>
              <w:t>№ 911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8" w:id="5"/>
    <w:p>
      <w:pPr>
        <w:spacing w:after="0"/>
        <w:ind w:left="0"/>
        <w:jc w:val="left"/>
      </w:pPr>
      <w:r>
        <w:rPr>
          <w:rFonts w:ascii="Times New Roman"/>
          <w:b/>
          <w:i w:val="false"/>
          <w:color w:val="000000"/>
        </w:rPr>
        <w:t xml:space="preserve"> Сот актілерін, өзге де уәкілетті органдар мен лауазымды адамдардың актілерін мәжбүрлеп орындатуды жүзеге асыру кезінде ақпарат алмасу жөніндегі ынтымақтастық туралы КЕЛІСІМ</w:t>
      </w:r>
    </w:p>
    <w:bookmarkEnd w:id="5"/>
    <w:bookmarkStart w:name="z9" w:id="6"/>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 сот актілерін, уәкілетті органдар мен лауазымды адамдардың актілерін орындау кезінде адамның және азаматтың құқықтары мен бостандықтарын, мемлекеттік және басқа да органдар мен ұйымдардың заңды мүдделерін қорғауды қамтамасыз ету мақсатында ынтымақтастықты тереңдетуге маңызды мән бере отырып,</w:t>
      </w:r>
    </w:p>
    <w:bookmarkEnd w:id="6"/>
    <w:bookmarkStart w:name="z10" w:id="7"/>
    <w:p>
      <w:pPr>
        <w:spacing w:after="0"/>
        <w:ind w:left="0"/>
        <w:jc w:val="both"/>
      </w:pPr>
      <w:r>
        <w:rPr>
          <w:rFonts w:ascii="Times New Roman"/>
          <w:b w:val="false"/>
          <w:i w:val="false"/>
          <w:color w:val="000000"/>
          <w:sz w:val="28"/>
        </w:rPr>
        <w:t>
      Тараптардың заңнамасында Тәуелсіз Мемлекеттер Достастығына (бұдан әрі - ТМД) қатысушы мемлекеттердің сот актілерін, уәкілетті органдары мен</w:t>
      </w:r>
      <w:r>
        <w:rPr>
          <w:rFonts w:ascii="Times New Roman"/>
          <w:b w:val="false"/>
          <w:i w:val="false"/>
          <w:color w:val="000000"/>
          <w:sz w:val="28"/>
        </w:rPr>
        <w:t xml:space="preserve"> лауазымды адамдарының актілерін мәжбүрлеп орындату жөніндегі функцияларды жүзеге асыру жүктелген органдардың қызметін жетілдіру қажеттігін назарға ала отырып,</w:t>
      </w:r>
    </w:p>
    <w:bookmarkEnd w:id="7"/>
    <w:bookmarkStart w:name="z12" w:id="8"/>
    <w:p>
      <w:pPr>
        <w:spacing w:after="0"/>
        <w:ind w:left="0"/>
        <w:jc w:val="both"/>
      </w:pPr>
      <w:r>
        <w:rPr>
          <w:rFonts w:ascii="Times New Roman"/>
          <w:b w:val="false"/>
          <w:i w:val="false"/>
          <w:color w:val="000000"/>
          <w:sz w:val="28"/>
        </w:rPr>
        <w:t>
      Тараптардың өзара мүддені білдіретін бағыттар бойынша ынтымақтастықты дамытуға ұмтылысын негізге ала отырып,</w:t>
      </w:r>
    </w:p>
    <w:bookmarkEnd w:id="8"/>
    <w:bookmarkStart w:name="z13" w:id="9"/>
    <w:p>
      <w:pPr>
        <w:spacing w:after="0"/>
        <w:ind w:left="0"/>
        <w:jc w:val="both"/>
      </w:pPr>
      <w:r>
        <w:rPr>
          <w:rFonts w:ascii="Times New Roman"/>
          <w:b w:val="false"/>
          <w:i w:val="false"/>
          <w:color w:val="000000"/>
          <w:sz w:val="28"/>
        </w:rPr>
        <w:t>
      мәжбүрлеп орындату саласындағы ақпарат алмасуды құптай отырып,</w:t>
      </w:r>
    </w:p>
    <w:bookmarkEnd w:id="9"/>
    <w:bookmarkStart w:name="z14" w:id="10"/>
    <w:p>
      <w:pPr>
        <w:spacing w:after="0"/>
        <w:ind w:left="0"/>
        <w:jc w:val="both"/>
      </w:pPr>
      <w:r>
        <w:rPr>
          <w:rFonts w:ascii="Times New Roman"/>
          <w:b w:val="false"/>
          <w:i w:val="false"/>
          <w:color w:val="000000"/>
          <w:sz w:val="28"/>
        </w:rPr>
        <w:t>
      төмендегілер туралы келісті:</w:t>
      </w:r>
    </w:p>
    <w:bookmarkEnd w:id="10"/>
    <w:bookmarkStart w:name="z15" w:id="11"/>
    <w:p>
      <w:pPr>
        <w:spacing w:after="0"/>
        <w:ind w:left="0"/>
        <w:jc w:val="left"/>
      </w:pPr>
      <w:r>
        <w:rPr>
          <w:rFonts w:ascii="Times New Roman"/>
          <w:b/>
          <w:i w:val="false"/>
          <w:color w:val="000000"/>
        </w:rPr>
        <w:t xml:space="preserve"> 1-бап. Терминдер және олардың анықтамалары</w:t>
      </w:r>
    </w:p>
    <w:bookmarkEnd w:id="11"/>
    <w:bookmarkStart w:name="z16" w:id="12"/>
    <w:p>
      <w:pPr>
        <w:spacing w:after="0"/>
        <w:ind w:left="0"/>
        <w:jc w:val="both"/>
      </w:pPr>
      <w:r>
        <w:rPr>
          <w:rFonts w:ascii="Times New Roman"/>
          <w:b w:val="false"/>
          <w:i w:val="false"/>
          <w:color w:val="000000"/>
          <w:sz w:val="28"/>
        </w:rPr>
        <w:t>
      Осы Келісімнің мақсаттары үшін мынадай терминдер және олардың анықтамалары пайдаланылады:</w:t>
      </w:r>
    </w:p>
    <w:bookmarkEnd w:id="12"/>
    <w:bookmarkStart w:name="z17" w:id="13"/>
    <w:p>
      <w:pPr>
        <w:spacing w:after="0"/>
        <w:ind w:left="0"/>
        <w:jc w:val="both"/>
      </w:pPr>
      <w:r>
        <w:rPr>
          <w:rFonts w:ascii="Times New Roman"/>
          <w:b w:val="false"/>
          <w:i w:val="false"/>
          <w:color w:val="000000"/>
          <w:sz w:val="28"/>
        </w:rPr>
        <w:t>
      сұрау салушы Тарап - атқарушылық құжаттарды мәжбүрлеп орындату рәсімдерін жүзеге асыру кезінде ақпарат алмасу бойынша сұрау салумен (бұдан әрі - сұрау салу) жүгінген Тарап;</w:t>
      </w:r>
    </w:p>
    <w:bookmarkEnd w:id="13"/>
    <w:bookmarkStart w:name="z18" w:id="14"/>
    <w:p>
      <w:pPr>
        <w:spacing w:after="0"/>
        <w:ind w:left="0"/>
        <w:jc w:val="both"/>
      </w:pPr>
      <w:r>
        <w:rPr>
          <w:rFonts w:ascii="Times New Roman"/>
          <w:b w:val="false"/>
          <w:i w:val="false"/>
          <w:color w:val="000000"/>
          <w:sz w:val="28"/>
        </w:rPr>
        <w:t>
      сұрау салынатын Тарап - сұрау салушы Тарап атқарушылық құжаттарды мәжбүрлеп орындату рәсімдерін жүзеге асыру кезінде сұрау салып жүгінетін Тарап;</w:t>
      </w:r>
    </w:p>
    <w:bookmarkEnd w:id="14"/>
    <w:bookmarkStart w:name="z19" w:id="15"/>
    <w:p>
      <w:pPr>
        <w:spacing w:after="0"/>
        <w:ind w:left="0"/>
        <w:jc w:val="both"/>
      </w:pPr>
      <w:r>
        <w:rPr>
          <w:rFonts w:ascii="Times New Roman"/>
          <w:b w:val="false"/>
          <w:i w:val="false"/>
          <w:color w:val="000000"/>
          <w:sz w:val="28"/>
        </w:rPr>
        <w:t>
      атқарушылық құжат - Тараптың заңнамасына сәйкес мәжбүрлеп орындату органы орындауға тиіс, сот, уәкілетті орган немесе лауазымды адам берген, сондай-ақ нотариат куәландырған құжат;</w:t>
      </w:r>
    </w:p>
    <w:bookmarkEnd w:id="15"/>
    <w:bookmarkStart w:name="z20" w:id="16"/>
    <w:p>
      <w:pPr>
        <w:spacing w:after="0"/>
        <w:ind w:left="0"/>
        <w:jc w:val="both"/>
      </w:pPr>
      <w:r>
        <w:rPr>
          <w:rFonts w:ascii="Times New Roman"/>
          <w:b w:val="false"/>
          <w:i w:val="false"/>
          <w:color w:val="000000"/>
          <w:sz w:val="28"/>
        </w:rPr>
        <w:t>
      атқарушылық іс жүргізу - атқарушылық құжаттарды орындау мақсатында Тараптардың заңнамасында белгіленген негіздер бойынша және тәртіппен мәжбүрлеп орындату органы жүзеге асыратын іс-қимылдар мен шаралар жиынтығы;</w:t>
      </w:r>
    </w:p>
    <w:bookmarkEnd w:id="16"/>
    <w:bookmarkStart w:name="z21" w:id="17"/>
    <w:p>
      <w:pPr>
        <w:spacing w:after="0"/>
        <w:ind w:left="0"/>
        <w:jc w:val="both"/>
      </w:pPr>
      <w:r>
        <w:rPr>
          <w:rFonts w:ascii="Times New Roman"/>
          <w:b w:val="false"/>
          <w:i w:val="false"/>
          <w:color w:val="000000"/>
          <w:sz w:val="28"/>
        </w:rPr>
        <w:t>
      Тараптың мәжбүрлеп орындату органы - Тараптың заңнамасында сот актілерін, уәкілетті органдар мен лауазымды адамдардың актілерін мәжбүрлеп орындату функцияларын жүзеге асыру жүктелген орган немесе тұлға;</w:t>
      </w:r>
    </w:p>
    <w:bookmarkEnd w:id="17"/>
    <w:bookmarkStart w:name="z22" w:id="18"/>
    <w:p>
      <w:pPr>
        <w:spacing w:after="0"/>
        <w:ind w:left="0"/>
        <w:jc w:val="both"/>
      </w:pPr>
      <w:r>
        <w:rPr>
          <w:rFonts w:ascii="Times New Roman"/>
          <w:b w:val="false"/>
          <w:i w:val="false"/>
          <w:color w:val="000000"/>
          <w:sz w:val="28"/>
        </w:rPr>
        <w:t>
      атқарушылық іс жүргізу тараптары:</w:t>
      </w:r>
    </w:p>
    <w:bookmarkEnd w:id="18"/>
    <w:bookmarkStart w:name="z23" w:id="19"/>
    <w:p>
      <w:pPr>
        <w:spacing w:after="0"/>
        <w:ind w:left="0"/>
        <w:jc w:val="both"/>
      </w:pPr>
      <w:r>
        <w:rPr>
          <w:rFonts w:ascii="Times New Roman"/>
          <w:b w:val="false"/>
          <w:i w:val="false"/>
          <w:color w:val="000000"/>
          <w:sz w:val="28"/>
        </w:rPr>
        <w:t>
      өндіріп алушы - пайдасына және (немесе) мүддесінде атқарушылық құжат берілген тұлға;</w:t>
      </w:r>
    </w:p>
    <w:bookmarkEnd w:id="19"/>
    <w:bookmarkStart w:name="z24" w:id="20"/>
    <w:p>
      <w:pPr>
        <w:spacing w:after="0"/>
        <w:ind w:left="0"/>
        <w:jc w:val="both"/>
      </w:pPr>
      <w:r>
        <w:rPr>
          <w:rFonts w:ascii="Times New Roman"/>
          <w:b w:val="false"/>
          <w:i w:val="false"/>
          <w:color w:val="000000"/>
          <w:sz w:val="28"/>
        </w:rPr>
        <w:t>
      борышкер - атқарушылық құжат бойынша өндіріп алушының пайдасына белгілі бір әрекеттер жасауға немесе оларды жасаудан тартынуға міндетті тұлға.</w:t>
      </w:r>
    </w:p>
    <w:bookmarkEnd w:id="20"/>
    <w:bookmarkStart w:name="z25" w:id="21"/>
    <w:p>
      <w:pPr>
        <w:spacing w:after="0"/>
        <w:ind w:left="0"/>
        <w:jc w:val="left"/>
      </w:pPr>
      <w:r>
        <w:rPr>
          <w:rFonts w:ascii="Times New Roman"/>
          <w:b/>
          <w:i w:val="false"/>
          <w:color w:val="000000"/>
        </w:rPr>
        <w:t xml:space="preserve"> 2-бап. Келісімнің нысанасы</w:t>
      </w:r>
    </w:p>
    <w:bookmarkEnd w:id="21"/>
    <w:bookmarkStart w:name="z26" w:id="22"/>
    <w:p>
      <w:pPr>
        <w:spacing w:after="0"/>
        <w:ind w:left="0"/>
        <w:jc w:val="both"/>
      </w:pPr>
      <w:r>
        <w:rPr>
          <w:rFonts w:ascii="Times New Roman"/>
          <w:b w:val="false"/>
          <w:i w:val="false"/>
          <w:color w:val="000000"/>
          <w:sz w:val="28"/>
        </w:rPr>
        <w:t>
      Осы Келісім атқарушылық құжаттарды мәжбүрлеп орындату рәсімдерін жүзеге асыру кезінде Тараптардың мәжбүрлеп орындату органдарының ақпарат алмасу бойынша ынтымақтастығының негізгі бағыттарын айқындайды.</w:t>
      </w:r>
    </w:p>
    <w:bookmarkEnd w:id="22"/>
    <w:bookmarkStart w:name="z27" w:id="23"/>
    <w:p>
      <w:pPr>
        <w:spacing w:after="0"/>
        <w:ind w:left="0"/>
        <w:jc w:val="both"/>
      </w:pPr>
      <w:r>
        <w:rPr>
          <w:rFonts w:ascii="Times New Roman"/>
          <w:b w:val="false"/>
          <w:i w:val="false"/>
          <w:color w:val="000000"/>
          <w:sz w:val="28"/>
        </w:rPr>
        <w:t>
      Келісім шеңберінде ақпарат алмасудың мақсаттары атқарушылық құжаттарды мәжбүрлеп орындатуды қамтамасыз ету, сондай-ақ оларды орындау кезінде құқықтық көмек тетіктерін пайдаланудың тиімділігін арттыру болып табылады.</w:t>
      </w:r>
    </w:p>
    <w:bookmarkEnd w:id="23"/>
    <w:bookmarkStart w:name="z28" w:id="24"/>
    <w:p>
      <w:pPr>
        <w:spacing w:after="0"/>
        <w:ind w:left="0"/>
        <w:jc w:val="left"/>
      </w:pPr>
      <w:r>
        <w:rPr>
          <w:rFonts w:ascii="Times New Roman"/>
          <w:b/>
          <w:i w:val="false"/>
          <w:color w:val="000000"/>
        </w:rPr>
        <w:t xml:space="preserve"> 3-бап. Ұсынылатын ақпарат көлемі</w:t>
      </w:r>
    </w:p>
    <w:bookmarkEnd w:id="24"/>
    <w:bookmarkStart w:name="z29" w:id="25"/>
    <w:p>
      <w:pPr>
        <w:spacing w:after="0"/>
        <w:ind w:left="0"/>
        <w:jc w:val="both"/>
      </w:pPr>
      <w:r>
        <w:rPr>
          <w:rFonts w:ascii="Times New Roman"/>
          <w:b w:val="false"/>
          <w:i w:val="false"/>
          <w:color w:val="000000"/>
          <w:sz w:val="28"/>
        </w:rPr>
        <w:t>
      Тараптардың мәжбүрлеп орындату органдары мәжбүрлеп орындату рәсімдерін жүзеге асыру кезінде:</w:t>
      </w:r>
    </w:p>
    <w:bookmarkEnd w:id="25"/>
    <w:bookmarkStart w:name="z30" w:id="26"/>
    <w:p>
      <w:pPr>
        <w:spacing w:after="0"/>
        <w:ind w:left="0"/>
        <w:jc w:val="both"/>
      </w:pPr>
      <w:r>
        <w:rPr>
          <w:rFonts w:ascii="Times New Roman"/>
          <w:b w:val="false"/>
          <w:i w:val="false"/>
          <w:color w:val="000000"/>
          <w:sz w:val="28"/>
        </w:rPr>
        <w:t>
      а) мынадай:</w:t>
      </w:r>
    </w:p>
    <w:bookmarkEnd w:id="26"/>
    <w:bookmarkStart w:name="z31" w:id="27"/>
    <w:p>
      <w:pPr>
        <w:spacing w:after="0"/>
        <w:ind w:left="0"/>
        <w:jc w:val="both"/>
      </w:pPr>
      <w:r>
        <w:rPr>
          <w:rFonts w:ascii="Times New Roman"/>
          <w:b w:val="false"/>
          <w:i w:val="false"/>
          <w:color w:val="000000"/>
          <w:sz w:val="28"/>
        </w:rPr>
        <w:t>
      атқарушылық іс жүргізу туралы;</w:t>
      </w:r>
    </w:p>
    <w:bookmarkEnd w:id="27"/>
    <w:bookmarkStart w:name="z32" w:id="28"/>
    <w:p>
      <w:pPr>
        <w:spacing w:after="0"/>
        <w:ind w:left="0"/>
        <w:jc w:val="both"/>
      </w:pPr>
      <w:r>
        <w:rPr>
          <w:rFonts w:ascii="Times New Roman"/>
          <w:b w:val="false"/>
          <w:i w:val="false"/>
          <w:color w:val="000000"/>
          <w:sz w:val="28"/>
        </w:rPr>
        <w:t>
      борышкердің мүліктік жағдайы туралы;</w:t>
      </w:r>
    </w:p>
    <w:bookmarkEnd w:id="28"/>
    <w:bookmarkStart w:name="z33" w:id="29"/>
    <w:p>
      <w:pPr>
        <w:spacing w:after="0"/>
        <w:ind w:left="0"/>
        <w:jc w:val="both"/>
      </w:pPr>
      <w:r>
        <w:rPr>
          <w:rFonts w:ascii="Times New Roman"/>
          <w:b w:val="false"/>
          <w:i w:val="false"/>
          <w:color w:val="000000"/>
          <w:sz w:val="28"/>
        </w:rPr>
        <w:t>
      борышкердің жұмыс орны, сондай-ақ оның кірістің ресми көздері мен оның мөлшері туралы;</w:t>
      </w:r>
    </w:p>
    <w:bookmarkEnd w:id="29"/>
    <w:bookmarkStart w:name="z34" w:id="30"/>
    <w:p>
      <w:pPr>
        <w:spacing w:after="0"/>
        <w:ind w:left="0"/>
        <w:jc w:val="both"/>
      </w:pPr>
      <w:r>
        <w:rPr>
          <w:rFonts w:ascii="Times New Roman"/>
          <w:b w:val="false"/>
          <w:i w:val="false"/>
          <w:color w:val="000000"/>
          <w:sz w:val="28"/>
        </w:rPr>
        <w:t>
      борышкердің немесе оның мүлкінің орналасқан жері туралы ақпаратпен;</w:t>
      </w:r>
    </w:p>
    <w:bookmarkEnd w:id="30"/>
    <w:bookmarkStart w:name="z35" w:id="31"/>
    <w:p>
      <w:pPr>
        <w:spacing w:after="0"/>
        <w:ind w:left="0"/>
        <w:jc w:val="both"/>
      </w:pPr>
      <w:r>
        <w:rPr>
          <w:rFonts w:ascii="Times New Roman"/>
          <w:b w:val="false"/>
          <w:i w:val="false"/>
          <w:color w:val="000000"/>
          <w:sz w:val="28"/>
        </w:rPr>
        <w:t>
      б) атқарушылық іс жүргізу тараптарынан, басқа да тұлғалар мен мемлекеттік органдардан алынған мәліметтермен, анықтамалармен және құжаттармен алмасады.</w:t>
      </w:r>
    </w:p>
    <w:bookmarkEnd w:id="31"/>
    <w:bookmarkStart w:name="z36" w:id="32"/>
    <w:p>
      <w:pPr>
        <w:spacing w:after="0"/>
        <w:ind w:left="0"/>
        <w:jc w:val="both"/>
      </w:pPr>
      <w:r>
        <w:rPr>
          <w:rFonts w:ascii="Times New Roman"/>
          <w:b w:val="false"/>
          <w:i w:val="false"/>
          <w:color w:val="000000"/>
          <w:sz w:val="28"/>
        </w:rPr>
        <w:t>
      Тараптардың мәжбүрлеп орындату органдары атқарушылық құжаттарды мәжбүрлеп орындатуды қамтамасыз етуге қажетті басқа да ақпаратпен де алмаса алады.</w:t>
      </w:r>
    </w:p>
    <w:bookmarkEnd w:id="32"/>
    <w:bookmarkStart w:name="z37" w:id="33"/>
    <w:p>
      <w:pPr>
        <w:spacing w:after="0"/>
        <w:ind w:left="0"/>
        <w:jc w:val="left"/>
      </w:pPr>
      <w:r>
        <w:rPr>
          <w:rFonts w:ascii="Times New Roman"/>
          <w:b/>
          <w:i w:val="false"/>
          <w:color w:val="000000"/>
        </w:rPr>
        <w:t xml:space="preserve"> 4-бап. Атқарушылық іс жүргізу туралы ақпарат алмасу</w:t>
      </w:r>
    </w:p>
    <w:bookmarkEnd w:id="33"/>
    <w:bookmarkStart w:name="z38" w:id="34"/>
    <w:p>
      <w:pPr>
        <w:spacing w:after="0"/>
        <w:ind w:left="0"/>
        <w:jc w:val="both"/>
      </w:pPr>
      <w:r>
        <w:rPr>
          <w:rFonts w:ascii="Times New Roman"/>
          <w:b w:val="false"/>
          <w:i w:val="false"/>
          <w:color w:val="000000"/>
          <w:sz w:val="28"/>
        </w:rPr>
        <w:t>
      Атқарушылық іс жүргізу туралы ақпаратта мынадай:</w:t>
      </w:r>
    </w:p>
    <w:bookmarkEnd w:id="34"/>
    <w:bookmarkStart w:name="z39" w:id="35"/>
    <w:p>
      <w:pPr>
        <w:spacing w:after="0"/>
        <w:ind w:left="0"/>
        <w:jc w:val="both"/>
      </w:pPr>
      <w:r>
        <w:rPr>
          <w:rFonts w:ascii="Times New Roman"/>
          <w:b w:val="false"/>
          <w:i w:val="false"/>
          <w:color w:val="000000"/>
          <w:sz w:val="28"/>
        </w:rPr>
        <w:t>
      а) сұрау салушы Тараптың аумағында атқарушылық іс жүргізу бойынша борышкер болып табылатын тұлғаға қатысты берілген, сұрау салынатын Тараптың мәжбүрлеп орындату органының орындауындағы (орындауында болған) атқарушылық құжат туралы;</w:t>
      </w:r>
    </w:p>
    <w:bookmarkEnd w:id="35"/>
    <w:bookmarkStart w:name="z40" w:id="36"/>
    <w:p>
      <w:pPr>
        <w:spacing w:after="0"/>
        <w:ind w:left="0"/>
        <w:jc w:val="both"/>
      </w:pPr>
      <w:r>
        <w:rPr>
          <w:rFonts w:ascii="Times New Roman"/>
          <w:b w:val="false"/>
          <w:i w:val="false"/>
          <w:color w:val="000000"/>
          <w:sz w:val="28"/>
        </w:rPr>
        <w:t>
      б) атқарушылық іс жүргізу қозғалған күн және (немесе) атқарушылық құжат орындауға қабылданған күн, атқарушылық құжаттың атауы және нөмірі, атқарушылық құжат талабының мазмұны, оның орындалу сатысы туралы;</w:t>
      </w:r>
    </w:p>
    <w:bookmarkEnd w:id="36"/>
    <w:bookmarkStart w:name="z41" w:id="37"/>
    <w:p>
      <w:pPr>
        <w:spacing w:after="0"/>
        <w:ind w:left="0"/>
        <w:jc w:val="both"/>
      </w:pPr>
      <w:r>
        <w:rPr>
          <w:rFonts w:ascii="Times New Roman"/>
          <w:b w:val="false"/>
          <w:i w:val="false"/>
          <w:color w:val="000000"/>
          <w:sz w:val="28"/>
        </w:rPr>
        <w:t>
      в) өндіріп алынған берешектің, тыйым салынған мүліктің, өткізуге ұсынылған мүліктің сомасы және атқарушылық құжаттарды орындаудың атқарушылық құжаттар бойынша қосарлы орындауды болғызбауға қажетті, сұрау салуда көрсетілген өзге де нәтижелері туралы мәліметтер қамтылады.</w:t>
      </w:r>
    </w:p>
    <w:bookmarkEnd w:id="37"/>
    <w:bookmarkStart w:name="z42" w:id="38"/>
    <w:p>
      <w:pPr>
        <w:spacing w:after="0"/>
        <w:ind w:left="0"/>
        <w:jc w:val="left"/>
      </w:pPr>
      <w:r>
        <w:rPr>
          <w:rFonts w:ascii="Times New Roman"/>
          <w:b/>
          <w:i w:val="false"/>
          <w:color w:val="000000"/>
        </w:rPr>
        <w:t xml:space="preserve"> 5-бап. Атқарушылық іс жүргізу тараптарынан, басқа да тұлғалар мен мемлекеттік органдардан мәліметтер, анықтамалар және құжаттар алу</w:t>
      </w:r>
    </w:p>
    <w:bookmarkEnd w:id="38"/>
    <w:bookmarkStart w:name="z43" w:id="39"/>
    <w:p>
      <w:pPr>
        <w:spacing w:after="0"/>
        <w:ind w:left="0"/>
        <w:jc w:val="both"/>
      </w:pPr>
      <w:r>
        <w:rPr>
          <w:rFonts w:ascii="Times New Roman"/>
          <w:b w:val="false"/>
          <w:i w:val="false"/>
          <w:color w:val="000000"/>
          <w:sz w:val="28"/>
        </w:rPr>
        <w:t>
      Сұрау салынатын Тараптың мәжбүрлеп орындату органы сұрау салушы Тараптың сұрау салуы бойынша сұрау салынатын Tapaп мемлекетінің аумағындағы атқарушылық іс жүргізу тараптарынан, өзге де жеке және заңды тұлғалардан, сондай-ақ сұрау салынатын Тараптың мемлекеттік органдары мен лауазымды адамдарынан мәліметтер, анықтамалар, құжаттар не олардың белгіленген тәртіппен куәландырылған көшірмелерін алуды қамтамасыз етеді.</w:t>
      </w:r>
    </w:p>
    <w:bookmarkEnd w:id="39"/>
    <w:bookmarkStart w:name="z44" w:id="40"/>
    <w:p>
      <w:pPr>
        <w:spacing w:after="0"/>
        <w:ind w:left="0"/>
        <w:jc w:val="both"/>
      </w:pPr>
      <w:r>
        <w:rPr>
          <w:rFonts w:ascii="Times New Roman"/>
          <w:b w:val="false"/>
          <w:i w:val="false"/>
          <w:color w:val="000000"/>
          <w:sz w:val="28"/>
        </w:rPr>
        <w:t>
      Атқарушылық іс жүргізу тараптарынан түсіндірме алу туралы сұрау салуды орындау сұрау салуда қойылған сұрақтарға сүйене отырып жүзеге асырылады.</w:t>
      </w:r>
    </w:p>
    <w:bookmarkEnd w:id="40"/>
    <w:bookmarkStart w:name="z45" w:id="41"/>
    <w:p>
      <w:pPr>
        <w:spacing w:after="0"/>
        <w:ind w:left="0"/>
        <w:jc w:val="both"/>
      </w:pPr>
      <w:r>
        <w:rPr>
          <w:rFonts w:ascii="Times New Roman"/>
          <w:b w:val="false"/>
          <w:i w:val="false"/>
          <w:color w:val="000000"/>
          <w:sz w:val="28"/>
        </w:rPr>
        <w:t>
      Мемлекеттік тізілімдерден, өзге де тізілімдерден және дерекқордан үзінді көшірмелер, атқарушылық іс жүргізу тараптарының мүліктік және мүліктік емес құқықтарын растайтын өзге де құжаттар бір-біріне аудармасыз және өтеусіз негізде жолданады.</w:t>
      </w:r>
    </w:p>
    <w:bookmarkEnd w:id="41"/>
    <w:bookmarkStart w:name="z46" w:id="42"/>
    <w:p>
      <w:pPr>
        <w:spacing w:after="0"/>
        <w:ind w:left="0"/>
        <w:jc w:val="left"/>
      </w:pPr>
      <w:r>
        <w:rPr>
          <w:rFonts w:ascii="Times New Roman"/>
          <w:b/>
          <w:i w:val="false"/>
          <w:color w:val="000000"/>
        </w:rPr>
        <w:t xml:space="preserve"> 6-бап. Борышкердің мүліктік жағдайы туралы ақпарат алу</w:t>
      </w:r>
    </w:p>
    <w:bookmarkEnd w:id="42"/>
    <w:bookmarkStart w:name="z47" w:id="43"/>
    <w:p>
      <w:pPr>
        <w:spacing w:after="0"/>
        <w:ind w:left="0"/>
        <w:jc w:val="both"/>
      </w:pPr>
      <w:r>
        <w:rPr>
          <w:rFonts w:ascii="Times New Roman"/>
          <w:b w:val="false"/>
          <w:i w:val="false"/>
          <w:color w:val="000000"/>
          <w:sz w:val="28"/>
        </w:rPr>
        <w:t>
      Тараптар сұрау салушы Тараптың сұрау салуы бойынша сұрау салушы Тараптың аумағындағы атқарушылық іс жүргізу бойынша борышкер болып табылатын тұлғаның сұрау салынатын Тараптың аумағындағы ақшалай қаражаты мен мүлкі туралы мынадай:</w:t>
      </w:r>
    </w:p>
    <w:bookmarkEnd w:id="43"/>
    <w:bookmarkStart w:name="z48" w:id="44"/>
    <w:p>
      <w:pPr>
        <w:spacing w:after="0"/>
        <w:ind w:left="0"/>
        <w:jc w:val="both"/>
      </w:pPr>
      <w:r>
        <w:rPr>
          <w:rFonts w:ascii="Times New Roman"/>
          <w:b w:val="false"/>
          <w:i w:val="false"/>
          <w:color w:val="000000"/>
          <w:sz w:val="28"/>
        </w:rPr>
        <w:t>
      а) борышкердің сұрау салынатын Тараптың аумағындағы банктер мен өзге де кредиттік ұйымдардағы шоттарда, салымдарда немесе олардың сақтауында ақшалай қаражатының бар-жоғы туралы;</w:t>
      </w:r>
    </w:p>
    <w:bookmarkEnd w:id="44"/>
    <w:bookmarkStart w:name="z49" w:id="45"/>
    <w:p>
      <w:pPr>
        <w:spacing w:after="0"/>
        <w:ind w:left="0"/>
        <w:jc w:val="both"/>
      </w:pPr>
      <w:r>
        <w:rPr>
          <w:rFonts w:ascii="Times New Roman"/>
          <w:b w:val="false"/>
          <w:i w:val="false"/>
          <w:color w:val="000000"/>
          <w:sz w:val="28"/>
        </w:rPr>
        <w:t>
      б) борышкерге меншік құқығында немесе өзге де заттай құқықтарда тиесілі жылжымайтын мүлік, оның ішінде жер учаскелері туралы;</w:t>
      </w:r>
    </w:p>
    <w:bookmarkEnd w:id="45"/>
    <w:bookmarkStart w:name="z50" w:id="46"/>
    <w:p>
      <w:pPr>
        <w:spacing w:after="0"/>
        <w:ind w:left="0"/>
        <w:jc w:val="both"/>
      </w:pPr>
      <w:r>
        <w:rPr>
          <w:rFonts w:ascii="Times New Roman"/>
          <w:b w:val="false"/>
          <w:i w:val="false"/>
          <w:color w:val="000000"/>
          <w:sz w:val="28"/>
        </w:rPr>
        <w:t>
      в) көлік құралдары туралы;</w:t>
      </w:r>
    </w:p>
    <w:bookmarkEnd w:id="46"/>
    <w:bookmarkStart w:name="z51" w:id="47"/>
    <w:p>
      <w:pPr>
        <w:spacing w:after="0"/>
        <w:ind w:left="0"/>
        <w:jc w:val="both"/>
      </w:pPr>
      <w:r>
        <w:rPr>
          <w:rFonts w:ascii="Times New Roman"/>
          <w:b w:val="false"/>
          <w:i w:val="false"/>
          <w:color w:val="000000"/>
          <w:sz w:val="28"/>
        </w:rPr>
        <w:t>
      г) Сұрау салынатын Тараптың аумағында тіркелген коммерциялық ұйымдардың жарғылық (жиынтық) капиталындағы үлестер (пайлар, салымдар) туралы;</w:t>
      </w:r>
    </w:p>
    <w:bookmarkEnd w:id="47"/>
    <w:bookmarkStart w:name="z52" w:id="48"/>
    <w:p>
      <w:pPr>
        <w:spacing w:after="0"/>
        <w:ind w:left="0"/>
        <w:jc w:val="both"/>
      </w:pPr>
      <w:r>
        <w:rPr>
          <w:rFonts w:ascii="Times New Roman"/>
          <w:b w:val="false"/>
          <w:i w:val="false"/>
          <w:color w:val="000000"/>
          <w:sz w:val="28"/>
        </w:rPr>
        <w:t>
      д) сұрау салынған Тараптың заңнамасына сәйкес олар туралы ақпарат мәжбүрлеп орындату органына қолжетімді өзге де мүлік түрлері туралы ақпарат береді.</w:t>
      </w:r>
    </w:p>
    <w:bookmarkEnd w:id="48"/>
    <w:bookmarkStart w:name="z53" w:id="49"/>
    <w:p>
      <w:pPr>
        <w:spacing w:after="0"/>
        <w:ind w:left="0"/>
        <w:jc w:val="both"/>
      </w:pPr>
      <w:r>
        <w:rPr>
          <w:rFonts w:ascii="Times New Roman"/>
          <w:b w:val="false"/>
          <w:i w:val="false"/>
          <w:color w:val="000000"/>
          <w:sz w:val="28"/>
        </w:rPr>
        <w:t>
      Тараптар сұрау салуды орындау кезінде осы бапта көзделмеген өзге де мүлік туралы ақпарат бере алады.</w:t>
      </w:r>
    </w:p>
    <w:bookmarkEnd w:id="49"/>
    <w:bookmarkStart w:name="z54" w:id="50"/>
    <w:p>
      <w:pPr>
        <w:spacing w:after="0"/>
        <w:ind w:left="0"/>
        <w:jc w:val="both"/>
      </w:pPr>
      <w:r>
        <w:rPr>
          <w:rFonts w:ascii="Times New Roman"/>
          <w:b w:val="false"/>
          <w:i w:val="false"/>
          <w:color w:val="000000"/>
          <w:sz w:val="28"/>
        </w:rPr>
        <w:t>
      Сұрау салынатын Тараптың мәжбүрлеп орындату органы осы Келісімде көзделген борышкердің мүлкі туралы ақпарат пен өзге де ақпаратты өзіне ашу үшін қолжетімді көлемде ұсынады.</w:t>
      </w:r>
    </w:p>
    <w:bookmarkEnd w:id="50"/>
    <w:bookmarkStart w:name="z55" w:id="51"/>
    <w:p>
      <w:pPr>
        <w:spacing w:after="0"/>
        <w:ind w:left="0"/>
        <w:jc w:val="left"/>
      </w:pPr>
      <w:r>
        <w:rPr>
          <w:rFonts w:ascii="Times New Roman"/>
          <w:b/>
          <w:i w:val="false"/>
          <w:color w:val="000000"/>
        </w:rPr>
        <w:t xml:space="preserve"> 7-бап. Борышкердің жұмыс орнын белгілеу, сондай-ақ оның кіріс көздері мен мөлшері туралы ақпарат алу</w:t>
      </w:r>
    </w:p>
    <w:bookmarkEnd w:id="51"/>
    <w:bookmarkStart w:name="z56" w:id="52"/>
    <w:p>
      <w:pPr>
        <w:spacing w:after="0"/>
        <w:ind w:left="0"/>
        <w:jc w:val="both"/>
      </w:pPr>
      <w:r>
        <w:rPr>
          <w:rFonts w:ascii="Times New Roman"/>
          <w:b w:val="false"/>
          <w:i w:val="false"/>
          <w:color w:val="000000"/>
          <w:sz w:val="28"/>
        </w:rPr>
        <w:t>
      Тараптар сұрау салушы Тараптың сұрау салуы бойынша мынадай:</w:t>
      </w:r>
    </w:p>
    <w:bookmarkEnd w:id="52"/>
    <w:bookmarkStart w:name="z57" w:id="53"/>
    <w:p>
      <w:pPr>
        <w:spacing w:after="0"/>
        <w:ind w:left="0"/>
        <w:jc w:val="both"/>
      </w:pPr>
      <w:r>
        <w:rPr>
          <w:rFonts w:ascii="Times New Roman"/>
          <w:b w:val="false"/>
          <w:i w:val="false"/>
          <w:color w:val="000000"/>
          <w:sz w:val="28"/>
        </w:rPr>
        <w:t>
      а) борышкердің жұмыс орны (қызметі) оның ішінде дара кәсіпкер ретіндегі жұмыс орны туралы;</w:t>
      </w:r>
    </w:p>
    <w:bookmarkEnd w:id="53"/>
    <w:bookmarkStart w:name="z58" w:id="54"/>
    <w:p>
      <w:pPr>
        <w:spacing w:after="0"/>
        <w:ind w:left="0"/>
        <w:jc w:val="both"/>
      </w:pPr>
      <w:r>
        <w:rPr>
          <w:rFonts w:ascii="Times New Roman"/>
          <w:b w:val="false"/>
          <w:i w:val="false"/>
          <w:color w:val="000000"/>
          <w:sz w:val="28"/>
        </w:rPr>
        <w:t>
      б) Тараптардың аумақтарындағы ресми көздерден алынатын кірістің ресми көздері мен мөлшері туралы ақпаратты белгілейді және береді.</w:t>
      </w:r>
    </w:p>
    <w:bookmarkEnd w:id="54"/>
    <w:bookmarkStart w:name="z59" w:id="55"/>
    <w:p>
      <w:pPr>
        <w:spacing w:after="0"/>
        <w:ind w:left="0"/>
        <w:jc w:val="both"/>
      </w:pPr>
      <w:r>
        <w:rPr>
          <w:rFonts w:ascii="Times New Roman"/>
          <w:b w:val="false"/>
          <w:i w:val="false"/>
          <w:color w:val="000000"/>
          <w:sz w:val="28"/>
        </w:rPr>
        <w:t>
      Борышкер кірісінің ресми көздері мен мөлшері туралы ақпарат сұрау салуда көрсетілген, бірақ 3 жылдан аспайтын кезең үшін белгіленеді және беріледі.</w:t>
      </w:r>
    </w:p>
    <w:bookmarkEnd w:id="55"/>
    <w:bookmarkStart w:name="z60" w:id="56"/>
    <w:p>
      <w:pPr>
        <w:spacing w:after="0"/>
        <w:ind w:left="0"/>
        <w:jc w:val="left"/>
      </w:pPr>
      <w:r>
        <w:rPr>
          <w:rFonts w:ascii="Times New Roman"/>
          <w:b/>
          <w:i w:val="false"/>
          <w:color w:val="000000"/>
        </w:rPr>
        <w:t xml:space="preserve"> 8-бап. Борышкердің тұрған жерін немесе оның мүлкін белгілеу</w:t>
      </w:r>
    </w:p>
    <w:bookmarkEnd w:id="56"/>
    <w:bookmarkStart w:name="z61" w:id="57"/>
    <w:p>
      <w:pPr>
        <w:spacing w:after="0"/>
        <w:ind w:left="0"/>
        <w:jc w:val="both"/>
      </w:pPr>
      <w:r>
        <w:rPr>
          <w:rFonts w:ascii="Times New Roman"/>
          <w:b w:val="false"/>
          <w:i w:val="false"/>
          <w:color w:val="000000"/>
          <w:sz w:val="28"/>
        </w:rPr>
        <w:t>
      Тараптар сұрау салушы Тараптың сұрау салуы бойынша:</w:t>
      </w:r>
    </w:p>
    <w:bookmarkEnd w:id="57"/>
    <w:bookmarkStart w:name="z62" w:id="58"/>
    <w:p>
      <w:pPr>
        <w:spacing w:after="0"/>
        <w:ind w:left="0"/>
        <w:jc w:val="both"/>
      </w:pPr>
      <w:r>
        <w:rPr>
          <w:rFonts w:ascii="Times New Roman"/>
          <w:b w:val="false"/>
          <w:i w:val="false"/>
          <w:color w:val="000000"/>
          <w:sz w:val="28"/>
        </w:rPr>
        <w:t>
      а) борышкер жеке тұлғаның тіркелген жеріне сәйкес, сондай-ақ егер ол тіркелген жері бойынша тұрмаса, оның нақты тұрғылықты жері туралы мәліметтер болған кезде оның сұрау салынатын Тараптың аумағында тұратын мекенжайын;</w:t>
      </w:r>
    </w:p>
    <w:bookmarkEnd w:id="58"/>
    <w:bookmarkStart w:name="z63" w:id="59"/>
    <w:p>
      <w:pPr>
        <w:spacing w:after="0"/>
        <w:ind w:left="0"/>
        <w:jc w:val="both"/>
      </w:pPr>
      <w:r>
        <w:rPr>
          <w:rFonts w:ascii="Times New Roman"/>
          <w:b w:val="false"/>
          <w:i w:val="false"/>
          <w:color w:val="000000"/>
          <w:sz w:val="28"/>
        </w:rPr>
        <w:t>
      б) мемлекеттік тізілім деректеріне сәйкес борышкер заңды тұлғаның сұрау салынатын Тараптың аумағында орналасқан жерін;</w:t>
      </w:r>
    </w:p>
    <w:bookmarkEnd w:id="59"/>
    <w:bookmarkStart w:name="z64" w:id="60"/>
    <w:p>
      <w:pPr>
        <w:spacing w:after="0"/>
        <w:ind w:left="0"/>
        <w:jc w:val="both"/>
      </w:pPr>
      <w:r>
        <w:rPr>
          <w:rFonts w:ascii="Times New Roman"/>
          <w:b w:val="false"/>
          <w:i w:val="false"/>
          <w:color w:val="000000"/>
          <w:sz w:val="28"/>
        </w:rPr>
        <w:t>
      в) сұрау салынатын Тараптың аумағында борышкердің мүлкі орналасқан жерді белгілейді.</w:t>
      </w:r>
    </w:p>
    <w:bookmarkEnd w:id="60"/>
    <w:bookmarkStart w:name="z65" w:id="61"/>
    <w:p>
      <w:pPr>
        <w:spacing w:after="0"/>
        <w:ind w:left="0"/>
        <w:jc w:val="both"/>
      </w:pPr>
      <w:r>
        <w:rPr>
          <w:rFonts w:ascii="Times New Roman"/>
          <w:b w:val="false"/>
          <w:i w:val="false"/>
          <w:color w:val="000000"/>
          <w:sz w:val="28"/>
        </w:rPr>
        <w:t>
      Бұл ретте мүліктің орналасқан жерін белгілеу туралы сұрау салуда сұрау салушы Tapaп осы мүлікті сәйкестендіруге мүмкіндік беретін қажетті деректерді қоса алғанда, орналасқан жерін белгілеу талап етілетін нақты мүлікті көрсетеді.</w:t>
      </w:r>
    </w:p>
    <w:bookmarkEnd w:id="61"/>
    <w:bookmarkStart w:name="z66" w:id="62"/>
    <w:p>
      <w:pPr>
        <w:spacing w:after="0"/>
        <w:ind w:left="0"/>
        <w:jc w:val="left"/>
      </w:pPr>
      <w:r>
        <w:rPr>
          <w:rFonts w:ascii="Times New Roman"/>
          <w:b/>
          <w:i w:val="false"/>
          <w:color w:val="000000"/>
        </w:rPr>
        <w:t xml:space="preserve"> 9-бап. Ақпаратты қорғау және пайдалану</w:t>
      </w:r>
    </w:p>
    <w:bookmarkEnd w:id="62"/>
    <w:bookmarkStart w:name="z67" w:id="63"/>
    <w:p>
      <w:pPr>
        <w:spacing w:after="0"/>
        <w:ind w:left="0"/>
        <w:jc w:val="both"/>
      </w:pPr>
      <w:r>
        <w:rPr>
          <w:rFonts w:ascii="Times New Roman"/>
          <w:b w:val="false"/>
          <w:i w:val="false"/>
          <w:color w:val="000000"/>
          <w:sz w:val="28"/>
        </w:rPr>
        <w:t>
      1. Тараптардың мәжбүрлеп орындату органдары осы Келісім негізінде берілетін ақпаратты Келісімде және сұрау салуда көзделген мақсаттарда ғана және осы мақсаттарға қол жеткізу үшін қажет болатындай шамада сұратады, өңдейді және пайдаланады.</w:t>
      </w:r>
    </w:p>
    <w:bookmarkEnd w:id="63"/>
    <w:bookmarkStart w:name="z68" w:id="64"/>
    <w:p>
      <w:pPr>
        <w:spacing w:after="0"/>
        <w:ind w:left="0"/>
        <w:jc w:val="both"/>
      </w:pPr>
      <w:r>
        <w:rPr>
          <w:rFonts w:ascii="Times New Roman"/>
          <w:b w:val="false"/>
          <w:i w:val="false"/>
          <w:color w:val="000000"/>
          <w:sz w:val="28"/>
        </w:rPr>
        <w:t>
      2. Осы Келісімнің негізінде ақпарат алған Тараптың мәжбүрлеп орындату органы осы баптың 3-тармағының ережелерін ескере отырып, оны атқарушылық іс жүргізу тараптарына, ал үшінші тұлғаларға осы ақпаратты берген Тараптың келісімімен ғана аша алады.</w:t>
      </w:r>
    </w:p>
    <w:bookmarkEnd w:id="64"/>
    <w:bookmarkStart w:name="z69" w:id="65"/>
    <w:p>
      <w:pPr>
        <w:spacing w:after="0"/>
        <w:ind w:left="0"/>
        <w:jc w:val="both"/>
      </w:pPr>
      <w:r>
        <w:rPr>
          <w:rFonts w:ascii="Times New Roman"/>
          <w:b w:val="false"/>
          <w:i w:val="false"/>
          <w:color w:val="000000"/>
          <w:sz w:val="28"/>
        </w:rPr>
        <w:t>
      3. Осы Келісімнің негізінде алынған ақпарат сұрау салуға негіз болған атқарушылық құжат бойынша өндіріп алушыға осындай атқарушылық құжатты беруге негіз болған сот шешімін немесе өзге лауазымды адамның актісін тану және өз аумағында орындау үшін өндіріп алушының ақпарат берген Тараптың сотына жүгіну құқығын іске асыру үшін қажет болатындай шамада ашылады.</w:t>
      </w:r>
    </w:p>
    <w:bookmarkEnd w:id="65"/>
    <w:bookmarkStart w:name="z70" w:id="66"/>
    <w:p>
      <w:pPr>
        <w:spacing w:after="0"/>
        <w:ind w:left="0"/>
        <w:jc w:val="both"/>
      </w:pPr>
      <w:r>
        <w:rPr>
          <w:rFonts w:ascii="Times New Roman"/>
          <w:b w:val="false"/>
          <w:i w:val="false"/>
          <w:color w:val="000000"/>
          <w:sz w:val="28"/>
        </w:rPr>
        <w:t>
      Егер сұрау салынатын Тараптың заңнамасында мұндай ақпаратты үшінші тұлғаларға ашудың арнайы тәртібі көзделсе, бүл Тараптың мәжбүрлеп орындату органы сұрау салуға жауапта өндіріп алушының мұндай ақпаратты ала алу тәртібін өндіріп алушының оны алу үшін жүгінуі қажет болатын нақты органды көрсете отырып түсіндіреді.</w:t>
      </w:r>
    </w:p>
    <w:bookmarkEnd w:id="66"/>
    <w:bookmarkStart w:name="z71" w:id="67"/>
    <w:p>
      <w:pPr>
        <w:spacing w:after="0"/>
        <w:ind w:left="0"/>
        <w:jc w:val="both"/>
      </w:pPr>
      <w:r>
        <w:rPr>
          <w:rFonts w:ascii="Times New Roman"/>
          <w:b w:val="false"/>
          <w:i w:val="false"/>
          <w:color w:val="000000"/>
          <w:sz w:val="28"/>
        </w:rPr>
        <w:t>
      4. Әрбір Тарап осы Келісімнің негізінде алынған дербес деректерді кездейсоқ жоғалтудан, заңсыз пайдаланудан, жазып алудан, жоюдан, түрлендіруден, бұғаттаудан, көшіруден және өзге де заңсыз араласудан қорғау бойынша өз заңнамасында көзделген барлық шараларды қабылдайды.</w:t>
      </w:r>
    </w:p>
    <w:bookmarkEnd w:id="67"/>
    <w:bookmarkStart w:name="z72" w:id="68"/>
    <w:p>
      <w:pPr>
        <w:spacing w:after="0"/>
        <w:ind w:left="0"/>
        <w:jc w:val="both"/>
      </w:pPr>
      <w:r>
        <w:rPr>
          <w:rFonts w:ascii="Times New Roman"/>
          <w:b w:val="false"/>
          <w:i w:val="false"/>
          <w:color w:val="000000"/>
          <w:sz w:val="28"/>
        </w:rPr>
        <w:t>
      5. Тараптар сұрау салу бойынша осы Келісімге сәйкес берілген ақпаратты қорғау үшін қабылданатын шаралар туралы, сондай-ақ оны сақтау мерзімдері туралы бір-біріне қосымша мәліметтерді ұсынады.</w:t>
      </w:r>
    </w:p>
    <w:bookmarkEnd w:id="68"/>
    <w:bookmarkStart w:name="z73" w:id="69"/>
    <w:p>
      <w:pPr>
        <w:spacing w:after="0"/>
        <w:ind w:left="0"/>
        <w:jc w:val="both"/>
      </w:pPr>
      <w:r>
        <w:rPr>
          <w:rFonts w:ascii="Times New Roman"/>
          <w:b w:val="false"/>
          <w:i w:val="false"/>
          <w:color w:val="000000"/>
          <w:sz w:val="28"/>
        </w:rPr>
        <w:t>
      6. Алынған ақпарат сұрау салушы Тараптың заңнамасында айқындалған мерзім ішінде сақталады.</w:t>
      </w:r>
    </w:p>
    <w:bookmarkEnd w:id="69"/>
    <w:bookmarkStart w:name="z74" w:id="70"/>
    <w:p>
      <w:pPr>
        <w:spacing w:after="0"/>
        <w:ind w:left="0"/>
        <w:jc w:val="both"/>
      </w:pPr>
      <w:r>
        <w:rPr>
          <w:rFonts w:ascii="Times New Roman"/>
          <w:b w:val="false"/>
          <w:i w:val="false"/>
          <w:color w:val="000000"/>
          <w:sz w:val="28"/>
        </w:rPr>
        <w:t>
      Алынған ақпарат сұрау салушы Тараптың заңнамасына сәйкес атқарушылық іс жүргізуде ол жойылғанға дейін сақталады.</w:t>
      </w:r>
    </w:p>
    <w:bookmarkEnd w:id="70"/>
    <w:bookmarkStart w:name="z75" w:id="71"/>
    <w:p>
      <w:pPr>
        <w:spacing w:after="0"/>
        <w:ind w:left="0"/>
        <w:jc w:val="left"/>
      </w:pPr>
      <w:r>
        <w:rPr>
          <w:rFonts w:ascii="Times New Roman"/>
          <w:b/>
          <w:i w:val="false"/>
          <w:color w:val="000000"/>
        </w:rPr>
        <w:t xml:space="preserve"> 10-бап. Сұрау салуды және ақпаратты беру</w:t>
      </w:r>
    </w:p>
    <w:bookmarkEnd w:id="71"/>
    <w:bookmarkStart w:name="z76" w:id="72"/>
    <w:p>
      <w:pPr>
        <w:spacing w:after="0"/>
        <w:ind w:left="0"/>
        <w:jc w:val="both"/>
      </w:pPr>
      <w:r>
        <w:rPr>
          <w:rFonts w:ascii="Times New Roman"/>
          <w:b w:val="false"/>
          <w:i w:val="false"/>
          <w:color w:val="000000"/>
          <w:sz w:val="28"/>
        </w:rPr>
        <w:t>
      Осы Келісімнің 18-бабының ережелері сақталған кезде ақпарат алмасу қолжетімді байланыс құралдары, оның ішінде факсимильді және электрондық байланыс құралдары арқылы жүзеге асырылады, кейіннен түпнұсқа ақылға қонымды мерзімде поштамен жіберіледі. Тараптар ақпарат алмасқан кезде ақпараттық қауіпсіздік талаптарын сақтайды.</w:t>
      </w:r>
    </w:p>
    <w:bookmarkEnd w:id="72"/>
    <w:bookmarkStart w:name="z77" w:id="73"/>
    <w:p>
      <w:pPr>
        <w:spacing w:after="0"/>
        <w:ind w:left="0"/>
        <w:jc w:val="both"/>
      </w:pPr>
      <w:r>
        <w:rPr>
          <w:rFonts w:ascii="Times New Roman"/>
          <w:b w:val="false"/>
          <w:i w:val="false"/>
          <w:color w:val="000000"/>
          <w:sz w:val="28"/>
        </w:rPr>
        <w:t>
      Сұрау салуды жіберуге борышкерге қатысты атқарушылық іс жүргізіп жатқан мәжбүрлеп орындату органы ғана бастама жасай алады.</w:t>
      </w:r>
    </w:p>
    <w:bookmarkEnd w:id="73"/>
    <w:bookmarkStart w:name="z78" w:id="74"/>
    <w:p>
      <w:pPr>
        <w:spacing w:after="0"/>
        <w:ind w:left="0"/>
        <w:jc w:val="both"/>
      </w:pPr>
      <w:r>
        <w:rPr>
          <w:rFonts w:ascii="Times New Roman"/>
          <w:b w:val="false"/>
          <w:i w:val="false"/>
          <w:color w:val="000000"/>
          <w:sz w:val="28"/>
        </w:rPr>
        <w:t>
      Ақпарат алмасу кезінде мәжбүрлеп орындату органдарының өзара іс-қимылын ұйымдастыру қорғалған байланыс арналары пайдаланыла отырып, электрондық түрде машинамен оқуға болатын құжаттармен жүзеге асырылуы мүмкін.</w:t>
      </w:r>
    </w:p>
    <w:bookmarkEnd w:id="74"/>
    <w:bookmarkStart w:name="z79" w:id="75"/>
    <w:p>
      <w:pPr>
        <w:spacing w:after="0"/>
        <w:ind w:left="0"/>
        <w:jc w:val="left"/>
      </w:pPr>
      <w:r>
        <w:rPr>
          <w:rFonts w:ascii="Times New Roman"/>
          <w:b/>
          <w:i w:val="false"/>
          <w:color w:val="000000"/>
        </w:rPr>
        <w:t xml:space="preserve"> 11-бап. Сұрау салудың мазмұны</w:t>
      </w:r>
    </w:p>
    <w:bookmarkEnd w:id="75"/>
    <w:bookmarkStart w:name="z80" w:id="76"/>
    <w:p>
      <w:pPr>
        <w:spacing w:after="0"/>
        <w:ind w:left="0"/>
        <w:jc w:val="both"/>
      </w:pPr>
      <w:r>
        <w:rPr>
          <w:rFonts w:ascii="Times New Roman"/>
          <w:b w:val="false"/>
          <w:i w:val="false"/>
          <w:color w:val="000000"/>
          <w:sz w:val="28"/>
        </w:rPr>
        <w:t>
      1. Сұрау салушы Тараптың мәжбүрлеп орындату органының сұрау салуында мыналар көрсетілуге тиіс:</w:t>
      </w:r>
    </w:p>
    <w:bookmarkEnd w:id="76"/>
    <w:bookmarkStart w:name="z81" w:id="77"/>
    <w:p>
      <w:pPr>
        <w:spacing w:after="0"/>
        <w:ind w:left="0"/>
        <w:jc w:val="both"/>
      </w:pPr>
      <w:r>
        <w:rPr>
          <w:rFonts w:ascii="Times New Roman"/>
          <w:b w:val="false"/>
          <w:i w:val="false"/>
          <w:color w:val="000000"/>
          <w:sz w:val="28"/>
        </w:rPr>
        <w:t>
      а) сұрау салушы және сұрау салынатын Тараптардың мәжбүрлеп орындату органдарының атаулары;</w:t>
      </w:r>
    </w:p>
    <w:bookmarkEnd w:id="77"/>
    <w:bookmarkStart w:name="z82" w:id="78"/>
    <w:p>
      <w:pPr>
        <w:spacing w:after="0"/>
        <w:ind w:left="0"/>
        <w:jc w:val="both"/>
      </w:pPr>
      <w:r>
        <w:rPr>
          <w:rFonts w:ascii="Times New Roman"/>
          <w:b w:val="false"/>
          <w:i w:val="false"/>
          <w:color w:val="000000"/>
          <w:sz w:val="28"/>
        </w:rPr>
        <w:t>
      б) атқарушылық құжаттың нөмірі мен күні, ақпарат сұратылатын атқарушылық құжатты берген органның немесе лауазымды адамның атауы;</w:t>
      </w:r>
    </w:p>
    <w:bookmarkEnd w:id="78"/>
    <w:bookmarkStart w:name="z83" w:id="79"/>
    <w:p>
      <w:pPr>
        <w:spacing w:after="0"/>
        <w:ind w:left="0"/>
        <w:jc w:val="both"/>
      </w:pPr>
      <w:r>
        <w:rPr>
          <w:rFonts w:ascii="Times New Roman"/>
          <w:b w:val="false"/>
          <w:i w:val="false"/>
          <w:color w:val="000000"/>
          <w:sz w:val="28"/>
        </w:rPr>
        <w:t>
      в) борышкер мен өндіріп алушы туралы мәліметтер, оның ішінде:</w:t>
      </w:r>
    </w:p>
    <w:bookmarkEnd w:id="79"/>
    <w:bookmarkStart w:name="z84" w:id="80"/>
    <w:p>
      <w:pPr>
        <w:spacing w:after="0"/>
        <w:ind w:left="0"/>
        <w:jc w:val="both"/>
      </w:pPr>
      <w:r>
        <w:rPr>
          <w:rFonts w:ascii="Times New Roman"/>
          <w:b w:val="false"/>
          <w:i w:val="false"/>
          <w:color w:val="000000"/>
          <w:sz w:val="28"/>
        </w:rPr>
        <w:t>
      жеке тұлғалар үшін - тегі, аты, әкесінің аты, тұрғылықты жері немесе тұратын жері, ал борышкер үшін - туған күні мен жері, жұмыс орны немесе оқу орны (егер олар белгілі болса) және өзге де сәйкестендіру деректері;</w:t>
      </w:r>
    </w:p>
    <w:bookmarkEnd w:id="80"/>
    <w:bookmarkStart w:name="z85" w:id="81"/>
    <w:p>
      <w:pPr>
        <w:spacing w:after="0"/>
        <w:ind w:left="0"/>
        <w:jc w:val="both"/>
      </w:pPr>
      <w:r>
        <w:rPr>
          <w:rFonts w:ascii="Times New Roman"/>
          <w:b w:val="false"/>
          <w:i w:val="false"/>
          <w:color w:val="000000"/>
          <w:sz w:val="28"/>
        </w:rPr>
        <w:t>
      заңды тұлғалар үшін - атауы және орналасқан жері (тіркелген мекенжайы), ал борышкер үшін - сондай-ақ төлеушінің есептік нөмірі, салық төлеушінің сәйкестендіру нөмірі немесе өзге де сәйкестендіру нөмірі;</w:t>
      </w:r>
    </w:p>
    <w:bookmarkEnd w:id="81"/>
    <w:bookmarkStart w:name="z86" w:id="82"/>
    <w:p>
      <w:pPr>
        <w:spacing w:after="0"/>
        <w:ind w:left="0"/>
        <w:jc w:val="both"/>
      </w:pPr>
      <w:r>
        <w:rPr>
          <w:rFonts w:ascii="Times New Roman"/>
          <w:b w:val="false"/>
          <w:i w:val="false"/>
          <w:color w:val="000000"/>
          <w:sz w:val="28"/>
        </w:rPr>
        <w:t>
      г) атқарушылық құжатта қамтылатын сот актісінің, уәкілетті орган немесе лауазымды адам актісінің қарар бөлігі;</w:t>
      </w:r>
    </w:p>
    <w:bookmarkEnd w:id="82"/>
    <w:bookmarkStart w:name="z87" w:id="83"/>
    <w:p>
      <w:pPr>
        <w:spacing w:after="0"/>
        <w:ind w:left="0"/>
        <w:jc w:val="both"/>
      </w:pPr>
      <w:r>
        <w:rPr>
          <w:rFonts w:ascii="Times New Roman"/>
          <w:b w:val="false"/>
          <w:i w:val="false"/>
          <w:color w:val="000000"/>
          <w:sz w:val="28"/>
        </w:rPr>
        <w:t>
      д) сұрау салудың мазмұны, сондай-ақ сұрау салып жүгінуге негіз болған нақты мән-жайлардың сипаттамасы;</w:t>
      </w:r>
    </w:p>
    <w:bookmarkEnd w:id="83"/>
    <w:bookmarkStart w:name="z88" w:id="84"/>
    <w:p>
      <w:pPr>
        <w:spacing w:after="0"/>
        <w:ind w:left="0"/>
        <w:jc w:val="both"/>
      </w:pPr>
      <w:r>
        <w:rPr>
          <w:rFonts w:ascii="Times New Roman"/>
          <w:b w:val="false"/>
          <w:i w:val="false"/>
          <w:color w:val="000000"/>
          <w:sz w:val="28"/>
        </w:rPr>
        <w:t>
      е) сұрау салуды тиісінше орындауға қажетті басқа да мәліметтер.</w:t>
      </w:r>
    </w:p>
    <w:bookmarkEnd w:id="84"/>
    <w:bookmarkStart w:name="z89" w:id="85"/>
    <w:p>
      <w:pPr>
        <w:spacing w:after="0"/>
        <w:ind w:left="0"/>
        <w:jc w:val="both"/>
      </w:pPr>
      <w:r>
        <w:rPr>
          <w:rFonts w:ascii="Times New Roman"/>
          <w:b w:val="false"/>
          <w:i w:val="false"/>
          <w:color w:val="000000"/>
          <w:sz w:val="28"/>
        </w:rPr>
        <w:t>
      2. Атқарушылық іс жүргізу тараптарынан түсіндірме алу туралы сұрау салуда атқарушылық іс жүргізу тарапына қойылуға тиіс сұрақтардың тізбесі де қамтылуға тиіс.</w:t>
      </w:r>
    </w:p>
    <w:bookmarkEnd w:id="85"/>
    <w:bookmarkStart w:name="z90" w:id="86"/>
    <w:p>
      <w:pPr>
        <w:spacing w:after="0"/>
        <w:ind w:left="0"/>
        <w:jc w:val="both"/>
      </w:pPr>
      <w:r>
        <w:rPr>
          <w:rFonts w:ascii="Times New Roman"/>
          <w:b w:val="false"/>
          <w:i w:val="false"/>
          <w:color w:val="000000"/>
          <w:sz w:val="28"/>
        </w:rPr>
        <w:t>
      3. Сұрау салу, сондай-ақ мәжбүрлеп орындату органы сұрау салуды орындауға байланысты дайындаған құжат жазбаша нысанда жасалады, оған уәкілетті тұлға өз құзыреті шегінде қол қояды және ресми мөрмен бекемделеді.</w:t>
      </w:r>
    </w:p>
    <w:bookmarkEnd w:id="86"/>
    <w:bookmarkStart w:name="z91" w:id="87"/>
    <w:p>
      <w:pPr>
        <w:spacing w:after="0"/>
        <w:ind w:left="0"/>
        <w:jc w:val="left"/>
      </w:pPr>
      <w:r>
        <w:rPr>
          <w:rFonts w:ascii="Times New Roman"/>
          <w:b/>
          <w:i w:val="false"/>
          <w:color w:val="000000"/>
        </w:rPr>
        <w:t xml:space="preserve"> 12-бап. Сұрау салуды орындау мерзімі</w:t>
      </w:r>
    </w:p>
    <w:bookmarkEnd w:id="87"/>
    <w:bookmarkStart w:name="z92" w:id="88"/>
    <w:p>
      <w:pPr>
        <w:spacing w:after="0"/>
        <w:ind w:left="0"/>
        <w:jc w:val="both"/>
      </w:pPr>
      <w:r>
        <w:rPr>
          <w:rFonts w:ascii="Times New Roman"/>
          <w:b w:val="false"/>
          <w:i w:val="false"/>
          <w:color w:val="000000"/>
          <w:sz w:val="28"/>
        </w:rPr>
        <w:t>
      Сұрау салуды орындау мерзімі сұрау салынатын Тараптың мәжбүрлеп орындату органы тиісті сұрау салуды алған күннен бастап 30 жұмыс күнін құрайды.</w:t>
      </w:r>
    </w:p>
    <w:bookmarkEnd w:id="88"/>
    <w:bookmarkStart w:name="z93" w:id="89"/>
    <w:p>
      <w:pPr>
        <w:spacing w:after="0"/>
        <w:ind w:left="0"/>
        <w:jc w:val="both"/>
      </w:pPr>
      <w:r>
        <w:rPr>
          <w:rFonts w:ascii="Times New Roman"/>
          <w:b w:val="false"/>
          <w:i w:val="false"/>
          <w:color w:val="000000"/>
          <w:sz w:val="28"/>
        </w:rPr>
        <w:t>
      Сұрау салушы Тараптың мәжбүрлеп орындату органы сұрау салуды неғұрлым қысқа мерзімде орындау туралы өтініш жасай алады.</w:t>
      </w:r>
    </w:p>
    <w:bookmarkEnd w:id="89"/>
    <w:bookmarkStart w:name="z94" w:id="90"/>
    <w:p>
      <w:pPr>
        <w:spacing w:after="0"/>
        <w:ind w:left="0"/>
        <w:jc w:val="both"/>
      </w:pPr>
      <w:r>
        <w:rPr>
          <w:rFonts w:ascii="Times New Roman"/>
          <w:b w:val="false"/>
          <w:i w:val="false"/>
          <w:color w:val="000000"/>
          <w:sz w:val="28"/>
        </w:rPr>
        <w:t>
      Егер сұрау салынатын Тараптың мәжбүрлеп орындату органының сұрау салуды осы бапта белгіленген мерзімде орындауы мүмкін болмаған жағдайда, ол бұл туралы сұрау салушы Тараптың мәжбүрлеп орындату органын мүмкіндігінше қысқа мерзімде хабардар етеді.</w:t>
      </w:r>
    </w:p>
    <w:bookmarkEnd w:id="90"/>
    <w:bookmarkStart w:name="z95" w:id="91"/>
    <w:p>
      <w:pPr>
        <w:spacing w:after="0"/>
        <w:ind w:left="0"/>
        <w:jc w:val="left"/>
      </w:pPr>
      <w:r>
        <w:rPr>
          <w:rFonts w:ascii="Times New Roman"/>
          <w:b/>
          <w:i w:val="false"/>
          <w:color w:val="000000"/>
        </w:rPr>
        <w:t xml:space="preserve"> 13-бап. Сұрау салуды орындаудан бас тарту</w:t>
      </w:r>
    </w:p>
    <w:bookmarkEnd w:id="91"/>
    <w:bookmarkStart w:name="z96" w:id="92"/>
    <w:p>
      <w:pPr>
        <w:spacing w:after="0"/>
        <w:ind w:left="0"/>
        <w:jc w:val="both"/>
      </w:pPr>
      <w:r>
        <w:rPr>
          <w:rFonts w:ascii="Times New Roman"/>
          <w:b w:val="false"/>
          <w:i w:val="false"/>
          <w:color w:val="000000"/>
          <w:sz w:val="28"/>
        </w:rPr>
        <w:t>
      Егер сұрау салуды орындау сұрау салынатын Тараптың егемендігіне, қауіпсіздігіне нұқсан келтіруі мүмкін болса не заңнамасына немесе халықаралық міндеттемелеріне қайшы келсе не егер сұрау салу сұрау салушы Тарап немесе сұрау салынатын Тарап осы Келісімнің 25-бабына сәйкес осы Келісімді қолданбау туралы мәлімдеген атқарушылық құжат негізінде жіберілсе, сұрау салуды орындаудан бас тартылуы мүмкін.</w:t>
      </w:r>
    </w:p>
    <w:bookmarkEnd w:id="92"/>
    <w:bookmarkStart w:name="z97" w:id="93"/>
    <w:p>
      <w:pPr>
        <w:spacing w:after="0"/>
        <w:ind w:left="0"/>
        <w:jc w:val="both"/>
      </w:pPr>
      <w:r>
        <w:rPr>
          <w:rFonts w:ascii="Times New Roman"/>
          <w:b w:val="false"/>
          <w:i w:val="false"/>
          <w:color w:val="000000"/>
          <w:sz w:val="28"/>
        </w:rPr>
        <w:t>
      Егер сұрау салуды орындау мүмкін болмаса, сұрау салынатын Тараптың мәжбүрлеп орындату органы құжаттарды қайтара отырып, бір мезгілде сұрау салудың орындалуына кедергі келтіретін мән-жайлар туралы хабардар етеді.</w:t>
      </w:r>
    </w:p>
    <w:bookmarkEnd w:id="93"/>
    <w:bookmarkStart w:name="z98" w:id="94"/>
    <w:p>
      <w:pPr>
        <w:spacing w:after="0"/>
        <w:ind w:left="0"/>
        <w:jc w:val="both"/>
      </w:pPr>
      <w:r>
        <w:rPr>
          <w:rFonts w:ascii="Times New Roman"/>
          <w:b w:val="false"/>
          <w:i w:val="false"/>
          <w:color w:val="000000"/>
          <w:sz w:val="28"/>
        </w:rPr>
        <w:t>
      Сұрау салуды орындаудан бас тарту туралы мәселе шешілгенге дейін сұрау салынатын Тараптың мәжбүрлеп орындату органы қажет болған кезде сұрау салушы Тараптың мәжбүрлеп орындату органымен консультациялар жүргізеді.</w:t>
      </w:r>
    </w:p>
    <w:bookmarkEnd w:id="94"/>
    <w:bookmarkStart w:name="z99" w:id="95"/>
    <w:p>
      <w:pPr>
        <w:spacing w:after="0"/>
        <w:ind w:left="0"/>
        <w:jc w:val="left"/>
      </w:pPr>
      <w:r>
        <w:rPr>
          <w:rFonts w:ascii="Times New Roman"/>
          <w:b/>
          <w:i w:val="false"/>
          <w:color w:val="000000"/>
        </w:rPr>
        <w:t xml:space="preserve"> 14-бап. Қосымша аппарат</w:t>
      </w:r>
    </w:p>
    <w:bookmarkEnd w:id="95"/>
    <w:bookmarkStart w:name="z100" w:id="96"/>
    <w:p>
      <w:pPr>
        <w:spacing w:after="0"/>
        <w:ind w:left="0"/>
        <w:jc w:val="both"/>
      </w:pPr>
      <w:r>
        <w:rPr>
          <w:rFonts w:ascii="Times New Roman"/>
          <w:b w:val="false"/>
          <w:i w:val="false"/>
          <w:color w:val="000000"/>
          <w:sz w:val="28"/>
        </w:rPr>
        <w:t>
      Сұрау салынатын Тараптың мәжбүрлеп орындату органы сұрау салуды тиісінше орындауға қажетті қосымша мәліметтерді сұратуға құқылы.</w:t>
      </w:r>
    </w:p>
    <w:bookmarkEnd w:id="96"/>
    <w:bookmarkStart w:name="z101" w:id="97"/>
    <w:p>
      <w:pPr>
        <w:spacing w:after="0"/>
        <w:ind w:left="0"/>
        <w:jc w:val="left"/>
      </w:pPr>
      <w:r>
        <w:rPr>
          <w:rFonts w:ascii="Times New Roman"/>
          <w:b/>
          <w:i w:val="false"/>
          <w:color w:val="000000"/>
        </w:rPr>
        <w:t xml:space="preserve"> 15-бап. Сұрау салудың белгілі бір жағдайларда орындау</w:t>
      </w:r>
    </w:p>
    <w:bookmarkEnd w:id="97"/>
    <w:bookmarkStart w:name="z102" w:id="98"/>
    <w:p>
      <w:pPr>
        <w:spacing w:after="0"/>
        <w:ind w:left="0"/>
        <w:jc w:val="both"/>
      </w:pPr>
      <w:r>
        <w:rPr>
          <w:rFonts w:ascii="Times New Roman"/>
          <w:b w:val="false"/>
          <w:i w:val="false"/>
          <w:color w:val="000000"/>
          <w:sz w:val="28"/>
        </w:rPr>
        <w:t>
      Егер сұрау салынатын Тараптың мәжбүрлеп орындату органы сұрау салуды орындау өз мемлекетінде жүзеге асырылатын атқарушылық іс жүргізуге кедергі келтіреді деп пайымдаса, ол сұрау салуды орындауға кедергі келтіретін мән-жайлар жойылғанға дейін оны орындауды кейінге қалдыра алады немесе сұрау салушы Тараптың мәжбүрлеп орындату органымен консультациялардан кейін сұрау салушы Тараптың мәжбүрлеп орындату органы үшін сұрау салуды әрі қарай орындауға қажетті жағдайларды айқындай алады.</w:t>
      </w:r>
    </w:p>
    <w:bookmarkEnd w:id="98"/>
    <w:bookmarkStart w:name="z103" w:id="99"/>
    <w:p>
      <w:pPr>
        <w:spacing w:after="0"/>
        <w:ind w:left="0"/>
        <w:jc w:val="both"/>
      </w:pPr>
      <w:r>
        <w:rPr>
          <w:rFonts w:ascii="Times New Roman"/>
          <w:b w:val="false"/>
          <w:i w:val="false"/>
          <w:color w:val="000000"/>
          <w:sz w:val="28"/>
        </w:rPr>
        <w:t>
      Егер сұрау салушы Тараптың мәжбүрлеп орындату органы ұсынылған жағдайларда жәрдем көрсетуге келіссе, Тараптар осы жағдайлардың сақталуын қамтамасыз етеді.</w:t>
      </w:r>
    </w:p>
    <w:bookmarkEnd w:id="99"/>
    <w:bookmarkStart w:name="z104" w:id="100"/>
    <w:p>
      <w:pPr>
        <w:spacing w:after="0"/>
        <w:ind w:left="0"/>
        <w:jc w:val="left"/>
      </w:pPr>
      <w:r>
        <w:rPr>
          <w:rFonts w:ascii="Times New Roman"/>
          <w:b/>
          <w:i w:val="false"/>
          <w:color w:val="000000"/>
        </w:rPr>
        <w:t xml:space="preserve"> 16-бап. Сұрау салудың құпиялылығы</w:t>
      </w:r>
    </w:p>
    <w:bookmarkEnd w:id="100"/>
    <w:bookmarkStart w:name="z105" w:id="101"/>
    <w:p>
      <w:pPr>
        <w:spacing w:after="0"/>
        <w:ind w:left="0"/>
        <w:jc w:val="both"/>
      </w:pPr>
      <w:r>
        <w:rPr>
          <w:rFonts w:ascii="Times New Roman"/>
          <w:b w:val="false"/>
          <w:i w:val="false"/>
          <w:color w:val="000000"/>
          <w:sz w:val="28"/>
        </w:rPr>
        <w:t>
      Сұрау салынатын Тараптың мәжбүрлеп орындату органы сұрау салушы Тараптың мәжбүрлеп орындату органының өтініші бойынша сұрау салудың құпиялылығын қамтамасыз етеді.</w:t>
      </w:r>
    </w:p>
    <w:bookmarkEnd w:id="101"/>
    <w:bookmarkStart w:name="z106" w:id="102"/>
    <w:p>
      <w:pPr>
        <w:spacing w:after="0"/>
        <w:ind w:left="0"/>
        <w:jc w:val="both"/>
      </w:pPr>
      <w:r>
        <w:rPr>
          <w:rFonts w:ascii="Times New Roman"/>
          <w:b w:val="false"/>
          <w:i w:val="false"/>
          <w:color w:val="000000"/>
          <w:sz w:val="28"/>
        </w:rPr>
        <w:t>
      Сұрау салуды оның құпиялылығын сақтай отырып орындау мүмкін болмаған жағдайда сұрау салынатын Тараптың мәжбүрлеп орындату органы бұл туралы сұрау салушы Тараптың мәжбүрлеп орындату органын хабардар етеді, ол сұрау салуды мұндай жағдайларда орындау керектігін не керек еместігін шешеді.</w:t>
      </w:r>
    </w:p>
    <w:bookmarkEnd w:id="102"/>
    <w:bookmarkStart w:name="z107" w:id="103"/>
    <w:p>
      <w:pPr>
        <w:spacing w:after="0"/>
        <w:ind w:left="0"/>
        <w:jc w:val="left"/>
      </w:pPr>
      <w:r>
        <w:rPr>
          <w:rFonts w:ascii="Times New Roman"/>
          <w:b/>
          <w:i w:val="false"/>
          <w:color w:val="000000"/>
        </w:rPr>
        <w:t xml:space="preserve"> 17-бап. Шығыстар</w:t>
      </w:r>
    </w:p>
    <w:bookmarkEnd w:id="103"/>
    <w:bookmarkStart w:name="z108" w:id="104"/>
    <w:p>
      <w:pPr>
        <w:spacing w:after="0"/>
        <w:ind w:left="0"/>
        <w:jc w:val="both"/>
      </w:pPr>
      <w:r>
        <w:rPr>
          <w:rFonts w:ascii="Times New Roman"/>
          <w:b w:val="false"/>
          <w:i w:val="false"/>
          <w:color w:val="000000"/>
          <w:sz w:val="28"/>
        </w:rPr>
        <w:t>
      Осы Келісімді орындау барысында туындауы мүмкін шығыстарды аумағында шығыстар туындаған Тараптың мәжбүрлеп орындату органдары көтереді.</w:t>
      </w:r>
    </w:p>
    <w:bookmarkEnd w:id="104"/>
    <w:bookmarkStart w:name="z109" w:id="105"/>
    <w:p>
      <w:pPr>
        <w:spacing w:after="0"/>
        <w:ind w:left="0"/>
        <w:jc w:val="left"/>
      </w:pPr>
      <w:r>
        <w:rPr>
          <w:rFonts w:ascii="Times New Roman"/>
          <w:b/>
          <w:i w:val="false"/>
          <w:color w:val="000000"/>
        </w:rPr>
        <w:t xml:space="preserve"> 18-бап. Өзара іс-қимыл жасау тәртібі</w:t>
      </w:r>
    </w:p>
    <w:bookmarkEnd w:id="105"/>
    <w:bookmarkStart w:name="z110" w:id="106"/>
    <w:p>
      <w:pPr>
        <w:spacing w:after="0"/>
        <w:ind w:left="0"/>
        <w:jc w:val="both"/>
      </w:pPr>
      <w:r>
        <w:rPr>
          <w:rFonts w:ascii="Times New Roman"/>
          <w:b w:val="false"/>
          <w:i w:val="false"/>
          <w:color w:val="000000"/>
          <w:sz w:val="28"/>
        </w:rPr>
        <w:t>
      Тараптар осы Келісімді іске асыруға жауапты және оны іске асыру бойынша тікелей өзара іс-қимыл жасауға уәкілетті орталық органдарды тағайындайды.</w:t>
      </w:r>
    </w:p>
    <w:bookmarkEnd w:id="106"/>
    <w:bookmarkStart w:name="z111" w:id="107"/>
    <w:p>
      <w:pPr>
        <w:spacing w:after="0"/>
        <w:ind w:left="0"/>
        <w:jc w:val="both"/>
      </w:pPr>
      <w:r>
        <w:rPr>
          <w:rFonts w:ascii="Times New Roman"/>
          <w:b w:val="false"/>
          <w:i w:val="false"/>
          <w:color w:val="000000"/>
          <w:sz w:val="28"/>
        </w:rPr>
        <w:t>
      Тараптар осы Келісімді іске асыру бойынша тікелей өзара іс-қимыл жасауға уәкілетті аумақтық және өзге де органдарды қосымша тағайындай алады.</w:t>
      </w:r>
    </w:p>
    <w:bookmarkEnd w:id="107"/>
    <w:bookmarkStart w:name="z112" w:id="108"/>
    <w:p>
      <w:pPr>
        <w:spacing w:after="0"/>
        <w:ind w:left="0"/>
        <w:jc w:val="both"/>
      </w:pPr>
      <w:r>
        <w:rPr>
          <w:rFonts w:ascii="Times New Roman"/>
          <w:b w:val="false"/>
          <w:i w:val="false"/>
          <w:color w:val="000000"/>
          <w:sz w:val="28"/>
        </w:rPr>
        <w:t>
      Тараптар осы Келісімнің күшіне енуі үшін қажетті мемлекетішілік рәсімдердің орындалғаны туралы хабарламаны сақтауға берген кезде депозитарийге өздерінің орталық органдары туралы мәліметтерді және бар болған жағдайда аумақтық және өзге де органдарының тізбесін береді.</w:t>
      </w:r>
    </w:p>
    <w:bookmarkEnd w:id="108"/>
    <w:bookmarkStart w:name="z113" w:id="109"/>
    <w:p>
      <w:pPr>
        <w:spacing w:after="0"/>
        <w:ind w:left="0"/>
        <w:jc w:val="both"/>
      </w:pPr>
      <w:r>
        <w:rPr>
          <w:rFonts w:ascii="Times New Roman"/>
          <w:b w:val="false"/>
          <w:i w:val="false"/>
          <w:color w:val="000000"/>
          <w:sz w:val="28"/>
        </w:rPr>
        <w:t>
      Тарап депозитарийді дипломатиялық арналар арқылы мүмкіндігінше қысқа мерзімде осы Келісімді іске асыру бойынша тікелей өзара іс-қимыл жасауға уәкілетті өзінің орталық, аумақтық және өзге де органдарының өзгергені туралы хабардар етеді.</w:t>
      </w:r>
    </w:p>
    <w:bookmarkEnd w:id="109"/>
    <w:bookmarkStart w:name="z114" w:id="110"/>
    <w:p>
      <w:pPr>
        <w:spacing w:after="0"/>
        <w:ind w:left="0"/>
        <w:jc w:val="left"/>
      </w:pPr>
      <w:r>
        <w:rPr>
          <w:rFonts w:ascii="Times New Roman"/>
          <w:b/>
          <w:i w:val="false"/>
          <w:color w:val="000000"/>
        </w:rPr>
        <w:t xml:space="preserve"> 19-бап. Тіл</w:t>
      </w:r>
    </w:p>
    <w:bookmarkEnd w:id="110"/>
    <w:bookmarkStart w:name="z115" w:id="111"/>
    <w:p>
      <w:pPr>
        <w:spacing w:after="0"/>
        <w:ind w:left="0"/>
        <w:jc w:val="both"/>
      </w:pPr>
      <w:r>
        <w:rPr>
          <w:rFonts w:ascii="Times New Roman"/>
          <w:b w:val="false"/>
          <w:i w:val="false"/>
          <w:color w:val="000000"/>
          <w:sz w:val="28"/>
        </w:rPr>
        <w:t>
      Тараптар осы Келісім шеңберіндегі ынтымақтастықты жүзеге асыру кезінде орыс тілін пайдаланады.</w:t>
      </w:r>
    </w:p>
    <w:bookmarkEnd w:id="111"/>
    <w:bookmarkStart w:name="z116" w:id="112"/>
    <w:p>
      <w:pPr>
        <w:spacing w:after="0"/>
        <w:ind w:left="0"/>
        <w:jc w:val="left"/>
      </w:pPr>
      <w:r>
        <w:rPr>
          <w:rFonts w:ascii="Times New Roman"/>
          <w:b/>
          <w:i w:val="false"/>
          <w:color w:val="000000"/>
        </w:rPr>
        <w:t xml:space="preserve"> 20-бап. Өзгерістер енгізу</w:t>
      </w:r>
    </w:p>
    <w:bookmarkEnd w:id="112"/>
    <w:bookmarkStart w:name="z117" w:id="113"/>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бөлігі болып табылатын өзгерістер енгізілуі мүмкін, олар осы Келісімнің күшіне енуі үшін айқындалған тәртіппен күшіне енетін тиісті хаттамамен ресімделеді.</w:t>
      </w:r>
    </w:p>
    <w:bookmarkEnd w:id="113"/>
    <w:bookmarkStart w:name="z118" w:id="114"/>
    <w:p>
      <w:pPr>
        <w:spacing w:after="0"/>
        <w:ind w:left="0"/>
        <w:jc w:val="left"/>
      </w:pPr>
      <w:r>
        <w:rPr>
          <w:rFonts w:ascii="Times New Roman"/>
          <w:b/>
          <w:i w:val="false"/>
          <w:color w:val="000000"/>
        </w:rPr>
        <w:t xml:space="preserve"> 21-бап. Даулы мәселелерді шешу</w:t>
      </w:r>
    </w:p>
    <w:bookmarkEnd w:id="114"/>
    <w:bookmarkStart w:name="z119" w:id="115"/>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мүдделі Тараптардың консультациялар мен келіссөздер жүргізуі арқылы шешіледі.</w:t>
      </w:r>
    </w:p>
    <w:bookmarkEnd w:id="115"/>
    <w:bookmarkStart w:name="z120" w:id="116"/>
    <w:p>
      <w:pPr>
        <w:spacing w:after="0"/>
        <w:ind w:left="0"/>
        <w:jc w:val="left"/>
      </w:pPr>
      <w:r>
        <w:rPr>
          <w:rFonts w:ascii="Times New Roman"/>
          <w:b/>
          <w:i w:val="false"/>
          <w:color w:val="000000"/>
        </w:rPr>
        <w:t xml:space="preserve"> 22-бап. Күшіне енуі</w:t>
      </w:r>
    </w:p>
    <w:bookmarkEnd w:id="116"/>
    <w:bookmarkStart w:name="z121" w:id="117"/>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жазбаша хабарламаны депозитарий алған күннен бастап 30 күн өткен соң күшіне енеді.</w:t>
      </w:r>
    </w:p>
    <w:bookmarkEnd w:id="117"/>
    <w:bookmarkStart w:name="z122" w:id="118"/>
    <w:p>
      <w:pPr>
        <w:spacing w:after="0"/>
        <w:ind w:left="0"/>
        <w:jc w:val="both"/>
      </w:pPr>
      <w:r>
        <w:rPr>
          <w:rFonts w:ascii="Times New Roman"/>
          <w:b w:val="false"/>
          <w:i w:val="false"/>
          <w:color w:val="000000"/>
          <w:sz w:val="28"/>
        </w:rPr>
        <w:t>
      Мемлекетішілік рәсімдерді кейінірек орындаған Тараптар үшін осы Келісім тиісті хабарламаларды депозитарий алған күннен бастап 30 күн өткен соң күшіне енеді.</w:t>
      </w:r>
    </w:p>
    <w:bookmarkEnd w:id="118"/>
    <w:bookmarkStart w:name="z123" w:id="119"/>
    <w:p>
      <w:pPr>
        <w:spacing w:after="0"/>
        <w:ind w:left="0"/>
        <w:jc w:val="left"/>
      </w:pPr>
      <w:r>
        <w:rPr>
          <w:rFonts w:ascii="Times New Roman"/>
          <w:b/>
          <w:i w:val="false"/>
          <w:color w:val="000000"/>
        </w:rPr>
        <w:t xml:space="preserve"> 23-бап. Қосылу тәртібі</w:t>
      </w:r>
    </w:p>
    <w:bookmarkEnd w:id="119"/>
    <w:bookmarkStart w:name="z124" w:id="120"/>
    <w:p>
      <w:pPr>
        <w:spacing w:after="0"/>
        <w:ind w:left="0"/>
        <w:jc w:val="both"/>
      </w:pPr>
      <w:r>
        <w:rPr>
          <w:rFonts w:ascii="Times New Roman"/>
          <w:b w:val="false"/>
          <w:i w:val="false"/>
          <w:color w:val="000000"/>
          <w:sz w:val="28"/>
        </w:rPr>
        <w:t>
      Осы Келісім күшіне енгеннен кейін депозитарийге қосылу туралы құжат беру арқылы кез келген мемлекеттің қосылуы үшін ашық.</w:t>
      </w:r>
    </w:p>
    <w:bookmarkEnd w:id="120"/>
    <w:bookmarkStart w:name="z125" w:id="121"/>
    <w:p>
      <w:pPr>
        <w:spacing w:after="0"/>
        <w:ind w:left="0"/>
        <w:jc w:val="both"/>
      </w:pPr>
      <w:r>
        <w:rPr>
          <w:rFonts w:ascii="Times New Roman"/>
          <w:b w:val="false"/>
          <w:i w:val="false"/>
          <w:color w:val="000000"/>
          <w:sz w:val="28"/>
        </w:rPr>
        <w:t>
      ТМД-ға қатысушы мемлекет үшін осы Келісім депозитарий қосылу туралы құжатты алған күннен бастап 30 күн өткен соң күшіне енеді.</w:t>
      </w:r>
    </w:p>
    <w:bookmarkEnd w:id="121"/>
    <w:bookmarkStart w:name="z126" w:id="122"/>
    <w:p>
      <w:pPr>
        <w:spacing w:after="0"/>
        <w:ind w:left="0"/>
        <w:jc w:val="both"/>
      </w:pPr>
      <w:r>
        <w:rPr>
          <w:rFonts w:ascii="Times New Roman"/>
          <w:b w:val="false"/>
          <w:i w:val="false"/>
          <w:color w:val="000000"/>
          <w:sz w:val="28"/>
        </w:rPr>
        <w:t>
      ТМД-ға қатысушы болып табылмайтын мемлекет үшін осы Келісім оған қол қойған және қосылған мемлекеттердің осындай қосылуға келісімі туралы соңғы хабарламаны депозитарий алған күннен бастап үш ай өткен соң күшіне енеді.</w:t>
      </w:r>
    </w:p>
    <w:bookmarkEnd w:id="122"/>
    <w:bookmarkStart w:name="z127" w:id="123"/>
    <w:p>
      <w:pPr>
        <w:spacing w:after="0"/>
        <w:ind w:left="0"/>
        <w:jc w:val="left"/>
      </w:pPr>
      <w:r>
        <w:rPr>
          <w:rFonts w:ascii="Times New Roman"/>
          <w:b/>
          <w:i w:val="false"/>
          <w:color w:val="000000"/>
        </w:rPr>
        <w:t xml:space="preserve"> 24-бап. Қолданылу мерзімі</w:t>
      </w:r>
    </w:p>
    <w:bookmarkEnd w:id="123"/>
    <w:bookmarkStart w:name="z128" w:id="124"/>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шығу күніне дейін 3 айдан кешіктірмей депозитарийге өзінің осындай ниеті туралы жазбаша хабарлама жібере отырып және осы Келісімнің қолданылуы кезінде туындаған қаржылық және өзге де міндеттемелерді реттеп, осы Келісімнен шығуға құқылы.</w:t>
      </w:r>
    </w:p>
    <w:bookmarkEnd w:id="124"/>
    <w:bookmarkStart w:name="z129" w:id="125"/>
    <w:p>
      <w:pPr>
        <w:spacing w:after="0"/>
        <w:ind w:left="0"/>
        <w:jc w:val="left"/>
      </w:pPr>
      <w:r>
        <w:rPr>
          <w:rFonts w:ascii="Times New Roman"/>
          <w:b/>
          <w:i w:val="false"/>
          <w:color w:val="000000"/>
        </w:rPr>
        <w:t xml:space="preserve"> 25-бап. Ескертпелер</w:t>
      </w:r>
    </w:p>
    <w:bookmarkEnd w:id="125"/>
    <w:bookmarkStart w:name="z130" w:id="126"/>
    <w:p>
      <w:pPr>
        <w:spacing w:after="0"/>
        <w:ind w:left="0"/>
        <w:jc w:val="both"/>
      </w:pPr>
      <w:r>
        <w:rPr>
          <w:rFonts w:ascii="Times New Roman"/>
          <w:b w:val="false"/>
          <w:i w:val="false"/>
          <w:color w:val="000000"/>
          <w:sz w:val="28"/>
        </w:rPr>
        <w:t>
      Тараптардың әрқайсысы осы Келісімге қол қойған немесе оның міндеттілігіне келісім білдірген кезде осы Келісімді уәкілетті орган немесе сот жүйесіне кірмейтін лауазымды адам берген атқарушылық құжаттарға, сондай-ақ нотариат куәландырған құжаттарға қатысты толық немесе бір бөлігінде қолданбайтынын мәлімдеуге құқылы.</w:t>
      </w:r>
    </w:p>
    <w:bookmarkEnd w:id="126"/>
    <w:bookmarkStart w:name="z131" w:id="127"/>
    <w:p>
      <w:pPr>
        <w:spacing w:after="0"/>
        <w:ind w:left="0"/>
        <w:jc w:val="both"/>
      </w:pPr>
      <w:r>
        <w:rPr>
          <w:rFonts w:ascii="Times New Roman"/>
          <w:b w:val="false"/>
          <w:i w:val="false"/>
          <w:color w:val="000000"/>
          <w:sz w:val="28"/>
        </w:rPr>
        <w:t>
      Келісімді ішінара қолданбау туралы мәлімдейтін Тарап мәлімдемеде Келісімнің өзі қолданбайтын нақты ережелерін айқындайды.</w:t>
      </w:r>
    </w:p>
    <w:bookmarkEnd w:id="127"/>
    <w:bookmarkStart w:name="z132" w:id="128"/>
    <w:p>
      <w:pPr>
        <w:spacing w:after="0"/>
        <w:ind w:left="0"/>
        <w:jc w:val="both"/>
      </w:pPr>
      <w:r>
        <w:rPr>
          <w:rFonts w:ascii="Times New Roman"/>
          <w:b w:val="false"/>
          <w:i w:val="false"/>
          <w:color w:val="000000"/>
          <w:sz w:val="28"/>
        </w:rPr>
        <w:t>
      Осы Келісімге қол қою кезінде жасалған мәлімдеме оның күшіне енуі үшін қажетті тиісті мемлекетішілік рәсімдердің орындалғаны туралы хабарламада расталуға тиіс.</w:t>
      </w:r>
    </w:p>
    <w:bookmarkEnd w:id="128"/>
    <w:bookmarkStart w:name="z133" w:id="129"/>
    <w:p>
      <w:pPr>
        <w:spacing w:after="0"/>
        <w:ind w:left="0"/>
        <w:jc w:val="both"/>
      </w:pPr>
      <w:r>
        <w:rPr>
          <w:rFonts w:ascii="Times New Roman"/>
          <w:b w:val="false"/>
          <w:i w:val="false"/>
          <w:color w:val="000000"/>
          <w:sz w:val="28"/>
        </w:rPr>
        <w:t>
      _______жылғы_________________қаласында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bookmarkEnd w:id="1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Әзербайжан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Армения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Беларусь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Тәжікстан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Молдова Республикасы үшін</w:t>
            </w:r>
            <w:r>
              <w:rPr>
                <w:rFonts w:ascii="Times New Roman"/>
                <w:b w:val="false"/>
                <w:i w:val="false"/>
                <w:color w:val="000000"/>
                <w:sz w:val="20"/>
              </w:rPr>
              <w:t>
</w:t>
            </w:r>
          </w:p>
        </w:tc>
      </w:tr>
    </w:tbl>
    <w:bookmarkStart w:name="z140" w:id="130"/>
    <w:p>
      <w:pPr>
        <w:spacing w:after="0"/>
        <w:ind w:left="0"/>
        <w:jc w:val="left"/>
      </w:pPr>
      <w:r>
        <w:rPr>
          <w:rFonts w:ascii="Times New Roman"/>
          <w:b/>
          <w:i w:val="false"/>
          <w:color w:val="000000"/>
        </w:rPr>
        <w:t xml:space="preserve"> Сот актілерін, өзге де уәкілетті органдар мен лауазымды адамдардың актілерін мәжбүрлеп орындатуды жүзеге асыру кезінде ақпарат алмасу жөніндегі ынтымақтастық туралы келісімге Қазақстан Республикасының ЕСКЕРТПЕСІ</w:t>
      </w:r>
    </w:p>
    <w:bookmarkEnd w:id="130"/>
    <w:bookmarkStart w:name="z141" w:id="131"/>
    <w:p>
      <w:pPr>
        <w:spacing w:after="0"/>
        <w:ind w:left="0"/>
        <w:jc w:val="both"/>
      </w:pPr>
      <w:r>
        <w:rPr>
          <w:rFonts w:ascii="Times New Roman"/>
          <w:b w:val="false"/>
          <w:i w:val="false"/>
          <w:color w:val="000000"/>
          <w:sz w:val="28"/>
        </w:rPr>
        <w:t>
      "Қазақстан Республикасы осы Келісімнің 6-бабы а) тармақшасының ережелерін өз заңнамасына қайшы келмейтін бөлігінде қолдану құқығын өзіне қалдыратынын мәлімдейді.".</w:t>
      </w:r>
    </w:p>
    <w:bookmarkEnd w:id="13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