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c717" w14:textId="909c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басшы құрамның арнаулы атақтарын немесе сыныптық шендерін беру, төмендету, олардан айыру және қалпына келтіру немесе жоғары офицерлік құрамның арнаулы атақтарын беру, төмендету, олардан айыру және қалпына келтіру қағидаларын бекіту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2025 жылғы 5 маусымдағы № 898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және </w:t>
      </w:r>
      <w:r>
        <w:rPr>
          <w:rFonts w:ascii="Times New Roman"/>
          <w:b w:val="false"/>
          <w:i w:val="false"/>
          <w:color w:val="000000"/>
          <w:sz w:val="28"/>
        </w:rPr>
        <w:t>84-бабының</w:t>
      </w:r>
      <w:r>
        <w:rPr>
          <w:rFonts w:ascii="Times New Roman"/>
          <w:b w:val="false"/>
          <w:i w:val="false"/>
          <w:color w:val="000000"/>
          <w:sz w:val="28"/>
        </w:rPr>
        <w:t xml:space="preserve"> бесінші бөлігіне және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xml:space="preserve">
      1. Қоса берiлiп отырған Жоғары басшы құрамның арнаулы атақтарын немесе сыныптық шендерін беру, төмендету, олардан айыру және қалпына келтіру немесе жоғары офицерлік құрамның арнаулы атақтарын беру, төмендету, олардан айыру және қалпына келтіру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актілерінің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8" w:id="3"/>
    <w:p>
      <w:pPr>
        <w:spacing w:after="0"/>
        <w:ind w:left="0"/>
        <w:jc w:val="both"/>
      </w:pPr>
      <w:r>
        <w:rPr>
          <w:rFonts w:ascii="Times New Roman"/>
          <w:b w:val="false"/>
          <w:i w:val="false"/>
          <w:color w:val="000000"/>
          <w:sz w:val="28"/>
        </w:rPr>
        <w:t>
      3. Осы Жарлық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5 маусымдағы</w:t>
            </w:r>
            <w:r>
              <w:br/>
            </w:r>
            <w:r>
              <w:rPr>
                <w:rFonts w:ascii="Times New Roman"/>
                <w:b w:val="false"/>
                <w:i w:val="false"/>
                <w:color w:val="000000"/>
                <w:sz w:val="20"/>
              </w:rPr>
              <w:t>№ 898 Жарлығымен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Жоғары басшы құрамның арнаулы атақтарын немесе сыныптық шендерін беру, төмендету, олардан айыру және қалпына келтіру немесе жоғары офицерлік құрамның арнаулы атақтарын беру, төмендету, олардан айыру және қалпына келтіру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Жоғары басшы құрамның арнаулы атақтарын немесе сыныптық шендерін беру, төмендету, олардан айыру және қалпына келтіру немесе жоғары офицерлік құрамның арнаулы атақтарын беру, төмендету, олардан айыру және қалпына келтіру қағидалары (бұдан әрі – Қағидалар) "Құқық қорғау қызметі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және </w:t>
      </w:r>
      <w:r>
        <w:rPr>
          <w:rFonts w:ascii="Times New Roman"/>
          <w:b w:val="false"/>
          <w:i w:val="false"/>
          <w:color w:val="000000"/>
          <w:sz w:val="28"/>
        </w:rPr>
        <w:t>84-бабының</w:t>
      </w:r>
      <w:r>
        <w:rPr>
          <w:rFonts w:ascii="Times New Roman"/>
          <w:b w:val="false"/>
          <w:i w:val="false"/>
          <w:color w:val="000000"/>
          <w:sz w:val="28"/>
        </w:rPr>
        <w:t xml:space="preserve"> бесінші бөлігіне,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28-баптарына</w:t>
      </w:r>
      <w:r>
        <w:rPr>
          <w:rFonts w:ascii="Times New Roman"/>
          <w:b w:val="false"/>
          <w:i w:val="false"/>
          <w:color w:val="000000"/>
          <w:sz w:val="28"/>
        </w:rPr>
        <w:t xml:space="preserve"> сәйкес әзірленді және жоғары басшы құрамның арнаулы атақтарын немесе сыныптық шендерін беру, төмендету, олардан айыру және қалпына келтіру немесе жоғары офицерлік құрамның арнаулы атақтарын беру, төмендету, олардан айыру және қалпына келтіру тәртібін айқындайды.</w:t>
      </w:r>
    </w:p>
    <w:bookmarkEnd w:id="6"/>
    <w:bookmarkStart w:name="z14" w:id="7"/>
    <w:p>
      <w:pPr>
        <w:spacing w:after="0"/>
        <w:ind w:left="0"/>
        <w:jc w:val="both"/>
      </w:pPr>
      <w:r>
        <w:rPr>
          <w:rFonts w:ascii="Times New Roman"/>
          <w:b w:val="false"/>
          <w:i w:val="false"/>
          <w:color w:val="000000"/>
          <w:sz w:val="28"/>
        </w:rPr>
        <w:t xml:space="preserve">
      2. Жоғары басшы құрамның арнаулы атақтарына немесе сыныптық шендеріне "Құқық қорғау қызметі туралы" Қазақстан Республикасы Заңының 22-бабы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арнаулы атақтар немесе сыныптық шендер жатады. </w:t>
      </w:r>
    </w:p>
    <w:bookmarkEnd w:id="7"/>
    <w:bookmarkStart w:name="z15" w:id="8"/>
    <w:p>
      <w:pPr>
        <w:spacing w:after="0"/>
        <w:ind w:left="0"/>
        <w:jc w:val="both"/>
      </w:pPr>
      <w:r>
        <w:rPr>
          <w:rFonts w:ascii="Times New Roman"/>
          <w:b w:val="false"/>
          <w:i w:val="false"/>
          <w:color w:val="000000"/>
          <w:sz w:val="28"/>
        </w:rPr>
        <w:t xml:space="preserve">
      3. Жоғары офицерлік құрамның арнаулы атақтарына "Қазақстан Республикасының арнаулы мемлекеттік органдары туралы" Қазақстан Республикасы Заңының 26-бабы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арнаулы атақтар жатады. </w:t>
      </w:r>
    </w:p>
    <w:bookmarkEnd w:id="8"/>
    <w:bookmarkStart w:name="z16" w:id="9"/>
    <w:p>
      <w:pPr>
        <w:spacing w:after="0"/>
        <w:ind w:left="0"/>
        <w:jc w:val="left"/>
      </w:pPr>
      <w:r>
        <w:rPr>
          <w:rFonts w:ascii="Times New Roman"/>
          <w:b/>
          <w:i w:val="false"/>
          <w:color w:val="000000"/>
        </w:rPr>
        <w:t xml:space="preserve"> 2-тарау. Жоғары басшы құрамның арнаулы атақтарын немесе сыныптық немесе жоғары офицерлік құрамның арнаулы атақтарын беру</w:t>
      </w:r>
    </w:p>
    <w:bookmarkEnd w:id="9"/>
    <w:bookmarkStart w:name="z17" w:id="10"/>
    <w:p>
      <w:pPr>
        <w:spacing w:after="0"/>
        <w:ind w:left="0"/>
        <w:jc w:val="both"/>
      </w:pPr>
      <w:r>
        <w:rPr>
          <w:rFonts w:ascii="Times New Roman"/>
          <w:b w:val="false"/>
          <w:i w:val="false"/>
          <w:color w:val="000000"/>
          <w:sz w:val="28"/>
        </w:rPr>
        <w:t>
      4. Жоғары басшы құрамның арнаулы атақтары немесе сыныптық шендері немесе жоғары офицерлік құрамның арнаулы атақтары Қазақстан Республикасы Президентінің Жарлығымен беріледі.</w:t>
      </w:r>
    </w:p>
    <w:bookmarkEnd w:id="10"/>
    <w:bookmarkStart w:name="z18" w:id="11"/>
    <w:p>
      <w:pPr>
        <w:spacing w:after="0"/>
        <w:ind w:left="0"/>
        <w:jc w:val="both"/>
      </w:pPr>
      <w:r>
        <w:rPr>
          <w:rFonts w:ascii="Times New Roman"/>
          <w:b w:val="false"/>
          <w:i w:val="false"/>
          <w:color w:val="000000"/>
          <w:sz w:val="28"/>
        </w:rPr>
        <w:t>
      5. Жоғары басшы құрамның арнаулы атағы, сыныптық шені немесе жоғары офицерлік құрамның арнаулы атағы:</w:t>
      </w:r>
    </w:p>
    <w:bookmarkEnd w:id="11"/>
    <w:bookmarkStart w:name="z19" w:id="12"/>
    <w:p>
      <w:pPr>
        <w:spacing w:after="0"/>
        <w:ind w:left="0"/>
        <w:jc w:val="both"/>
      </w:pPr>
      <w:r>
        <w:rPr>
          <w:rFonts w:ascii="Times New Roman"/>
          <w:b w:val="false"/>
          <w:i w:val="false"/>
          <w:color w:val="000000"/>
          <w:sz w:val="28"/>
        </w:rPr>
        <w:t>
      генерал-майор, 3-сыныпты мемлекеттік кеңесші қызметкерге жоғары басшы құрам немесе жоғары офицерлік құрам лауазымының алдындағы лауазымда полковник, аға кеңесші атағында болғанына үш жыл өткеннен кейін және жоғары басшы құрам немесе жоғары офицерлік құрам лауазымында кемінде бір жыл қызмет еткеннен кейін берілуі мүмкін;</w:t>
      </w:r>
    </w:p>
    <w:bookmarkEnd w:id="12"/>
    <w:bookmarkStart w:name="z20" w:id="13"/>
    <w:p>
      <w:pPr>
        <w:spacing w:after="0"/>
        <w:ind w:left="0"/>
        <w:jc w:val="both"/>
      </w:pPr>
      <w:r>
        <w:rPr>
          <w:rFonts w:ascii="Times New Roman"/>
          <w:b w:val="false"/>
          <w:i w:val="false"/>
          <w:color w:val="000000"/>
          <w:sz w:val="28"/>
        </w:rPr>
        <w:t xml:space="preserve">
      генерал-лейтенант, 2-сыныпты мемлекеттік кеңесші кемінде үш жыл генерал-майор, 3-сыныпты мемлекеттік кеңесші арнаулы атағында, сыныптық шенінде болған қызметкерге берілуі мүмкін; </w:t>
      </w:r>
    </w:p>
    <w:bookmarkEnd w:id="13"/>
    <w:bookmarkStart w:name="z21" w:id="14"/>
    <w:p>
      <w:pPr>
        <w:spacing w:after="0"/>
        <w:ind w:left="0"/>
        <w:jc w:val="both"/>
      </w:pPr>
      <w:r>
        <w:rPr>
          <w:rFonts w:ascii="Times New Roman"/>
          <w:b w:val="false"/>
          <w:i w:val="false"/>
          <w:color w:val="000000"/>
          <w:sz w:val="28"/>
        </w:rPr>
        <w:t>
      генерал-полковник, 1-сыныпты мемлекеттік кеңесші кемінде үш жыл генерал-лейтенант, 2-сыныпты мемлекеттік кеңесші арнаулы атағында, сыныптық шенінде болған қызметкерге берілуі мүмкін.</w:t>
      </w:r>
    </w:p>
    <w:bookmarkEnd w:id="14"/>
    <w:bookmarkStart w:name="z22" w:id="15"/>
    <w:p>
      <w:pPr>
        <w:spacing w:after="0"/>
        <w:ind w:left="0"/>
        <w:jc w:val="both"/>
      </w:pPr>
      <w:r>
        <w:rPr>
          <w:rFonts w:ascii="Times New Roman"/>
          <w:b w:val="false"/>
          <w:i w:val="false"/>
          <w:color w:val="000000"/>
          <w:sz w:val="28"/>
        </w:rPr>
        <w:t>
      Қазақстан Республикасы Президентінің шешімі бойынша жоғары арнаулы атақ, сыныптық шен мерзімінен бұрын берілуі мүмкін.</w:t>
      </w:r>
    </w:p>
    <w:bookmarkEnd w:id="15"/>
    <w:bookmarkStart w:name="z23" w:id="16"/>
    <w:p>
      <w:pPr>
        <w:spacing w:after="0"/>
        <w:ind w:left="0"/>
        <w:jc w:val="both"/>
      </w:pPr>
      <w:r>
        <w:rPr>
          <w:rFonts w:ascii="Times New Roman"/>
          <w:b w:val="false"/>
          <w:i w:val="false"/>
          <w:color w:val="000000"/>
          <w:sz w:val="28"/>
        </w:rPr>
        <w:t>
      6. Қызметкерде алынбаған тәртiптiк жазасы болғанда не егер оған қатысты қызметтік немесе сотқа дейінгі тергеп-тексеру жүргізіліп жатса, ол жоғары басшы құрамның арнаулы атағын, сыныптық шенін немесе жоғары офицерлік құрамның арнаулы атағын беруге ұсынылмайды.</w:t>
      </w:r>
    </w:p>
    <w:bookmarkEnd w:id="16"/>
    <w:bookmarkStart w:name="z24" w:id="17"/>
    <w:p>
      <w:pPr>
        <w:spacing w:after="0"/>
        <w:ind w:left="0"/>
        <w:jc w:val="both"/>
      </w:pPr>
      <w:r>
        <w:rPr>
          <w:rFonts w:ascii="Times New Roman"/>
          <w:b w:val="false"/>
          <w:i w:val="false"/>
          <w:color w:val="000000"/>
          <w:sz w:val="28"/>
        </w:rPr>
        <w:t>
      7. Жоғары басшы құрамның арнаулы атағын, сыныптық шенін немесе жоғары офицерлік құрамның арнаулы атағын беру туралы ұсынымды (бұдан әрі – ұсыным) Қазақстан Республикасының Президенті атына:</w:t>
      </w:r>
    </w:p>
    <w:bookmarkEnd w:id="17"/>
    <w:bookmarkStart w:name="z25" w:id="18"/>
    <w:p>
      <w:pPr>
        <w:spacing w:after="0"/>
        <w:ind w:left="0"/>
        <w:jc w:val="both"/>
      </w:pPr>
      <w:r>
        <w:rPr>
          <w:rFonts w:ascii="Times New Roman"/>
          <w:b w:val="false"/>
          <w:i w:val="false"/>
          <w:color w:val="000000"/>
          <w:sz w:val="28"/>
        </w:rPr>
        <w:t>
      1) мемлекеттік органдардың бірінші басшылары және Қазақстан Республикасы Президенті Әкімшілігінің (бұдан әрі – Әкімшілік) басшы лауазымды адамдары бойынша – Әкімшілік Басшысы;</w:t>
      </w:r>
    </w:p>
    <w:bookmarkEnd w:id="18"/>
    <w:bookmarkStart w:name="z26" w:id="19"/>
    <w:p>
      <w:pPr>
        <w:spacing w:after="0"/>
        <w:ind w:left="0"/>
        <w:jc w:val="both"/>
      </w:pPr>
      <w:r>
        <w:rPr>
          <w:rFonts w:ascii="Times New Roman"/>
          <w:b w:val="false"/>
          <w:i w:val="false"/>
          <w:color w:val="000000"/>
          <w:sz w:val="28"/>
        </w:rPr>
        <w:t>
      2) Қазақстан Республикасы Үкіметі Аппаратының (бұдан әрі – Үкімет Аппараты) басшы лауазымды адамдары бойынша – Үкімет Аппаратының Басшысы;</w:t>
      </w:r>
    </w:p>
    <w:bookmarkEnd w:id="19"/>
    <w:bookmarkStart w:name="z27" w:id="20"/>
    <w:p>
      <w:pPr>
        <w:spacing w:after="0"/>
        <w:ind w:left="0"/>
        <w:jc w:val="both"/>
      </w:pPr>
      <w:r>
        <w:rPr>
          <w:rFonts w:ascii="Times New Roman"/>
          <w:b w:val="false"/>
          <w:i w:val="false"/>
          <w:color w:val="000000"/>
          <w:sz w:val="28"/>
        </w:rPr>
        <w:t>
      3) басқа басшы лауазымды адамдар бойынша тиісті мемлекеттік органның бірінші басшысы енгізеді.</w:t>
      </w:r>
    </w:p>
    <w:bookmarkEnd w:id="20"/>
    <w:bookmarkStart w:name="z28" w:id="21"/>
    <w:p>
      <w:pPr>
        <w:spacing w:after="0"/>
        <w:ind w:left="0"/>
        <w:jc w:val="both"/>
      </w:pPr>
      <w:r>
        <w:rPr>
          <w:rFonts w:ascii="Times New Roman"/>
          <w:b w:val="false"/>
          <w:i w:val="false"/>
          <w:color w:val="000000"/>
          <w:sz w:val="28"/>
        </w:rPr>
        <w:t>
      Ұсынымда қызметкердің кәсіптік және жеке қасиеттері, атқарып отырған лауазымындағы қызмет әрекетінің негізгі көрсеткіштері (тағайындалған кезден бастап динамикамен) көрсетіледі.</w:t>
      </w:r>
    </w:p>
    <w:bookmarkEnd w:id="21"/>
    <w:bookmarkStart w:name="z29" w:id="22"/>
    <w:p>
      <w:pPr>
        <w:spacing w:after="0"/>
        <w:ind w:left="0"/>
        <w:jc w:val="both"/>
      </w:pPr>
      <w:r>
        <w:rPr>
          <w:rFonts w:ascii="Times New Roman"/>
          <w:b w:val="false"/>
          <w:i w:val="false"/>
          <w:color w:val="000000"/>
          <w:sz w:val="28"/>
        </w:rPr>
        <w:t>
      8. Ұсынымға мыналар қоса беріледі:</w:t>
      </w:r>
    </w:p>
    <w:bookmarkEnd w:id="22"/>
    <w:bookmarkStart w:name="z30" w:id="23"/>
    <w:p>
      <w:pPr>
        <w:spacing w:after="0"/>
        <w:ind w:left="0"/>
        <w:jc w:val="both"/>
      </w:pPr>
      <w:r>
        <w:rPr>
          <w:rFonts w:ascii="Times New Roman"/>
          <w:b w:val="false"/>
          <w:i w:val="false"/>
          <w:color w:val="000000"/>
          <w:sz w:val="28"/>
        </w:rPr>
        <w:t xml:space="preserve">
      1) мемлекеттік орган алқасының* арнаулы атақ немесе сыныптық шен беруге қызметкердің кандидатурасын қарау туралы шешімінің көшірмесі (үзінді көшірмесі); </w:t>
      </w:r>
    </w:p>
    <w:bookmarkEnd w:id="23"/>
    <w:bookmarkStart w:name="z31" w:id="24"/>
    <w:p>
      <w:pPr>
        <w:spacing w:after="0"/>
        <w:ind w:left="0"/>
        <w:jc w:val="both"/>
      </w:pPr>
      <w:r>
        <w:rPr>
          <w:rFonts w:ascii="Times New Roman"/>
          <w:b w:val="false"/>
          <w:i w:val="false"/>
          <w:color w:val="000000"/>
          <w:sz w:val="28"/>
        </w:rPr>
        <w:t xml:space="preserve">
      2) қызметкердің қызметтік тізімі; </w:t>
      </w:r>
    </w:p>
    <w:bookmarkEnd w:id="24"/>
    <w:bookmarkStart w:name="z32" w:id="25"/>
    <w:p>
      <w:pPr>
        <w:spacing w:after="0"/>
        <w:ind w:left="0"/>
        <w:jc w:val="both"/>
      </w:pPr>
      <w:r>
        <w:rPr>
          <w:rFonts w:ascii="Times New Roman"/>
          <w:b w:val="false"/>
          <w:i w:val="false"/>
          <w:color w:val="000000"/>
          <w:sz w:val="28"/>
        </w:rPr>
        <w:t>
      3) қызметкердің өмірбаяны.</w:t>
      </w:r>
    </w:p>
    <w:bookmarkEnd w:id="25"/>
    <w:bookmarkStart w:name="z33" w:id="26"/>
    <w:p>
      <w:pPr>
        <w:spacing w:after="0"/>
        <w:ind w:left="0"/>
        <w:jc w:val="both"/>
      </w:pPr>
      <w:r>
        <w:rPr>
          <w:rFonts w:ascii="Times New Roman"/>
          <w:b w:val="false"/>
          <w:i w:val="false"/>
          <w:color w:val="000000"/>
          <w:sz w:val="28"/>
        </w:rPr>
        <w:t>
      9. Осы Қағидалардың 7 және 8-тармақтарында көрсетілген материалдар Әкімшіліктің Құқық қорғау жүйесі бөлімінің жазбаша сұрау салуы немесе Үкімет Аппараты Басшысының, мемлекеттік органның бірінші басшысының шешімі бойынша дайындалады және Әкімшілікке енгізіледі.</w:t>
      </w:r>
    </w:p>
    <w:bookmarkEnd w:id="26"/>
    <w:bookmarkStart w:name="z34" w:id="27"/>
    <w:p>
      <w:pPr>
        <w:spacing w:after="0"/>
        <w:ind w:left="0"/>
        <w:jc w:val="both"/>
      </w:pPr>
      <w:r>
        <w:rPr>
          <w:rFonts w:ascii="Times New Roman"/>
          <w:b w:val="false"/>
          <w:i w:val="false"/>
          <w:color w:val="000000"/>
          <w:sz w:val="28"/>
        </w:rPr>
        <w:t>
      10. Әкімшілікке ұсынылған материалдар осы Қағидалардың 7 және 8-тармақтарында көзделген құжаттардың ресімделу сапасына және толық тізбесінің болуына тексеру жүргізу үшін Әкімшіліктің Құқық қорғау жүйесі бөліміне жіберіледі, оны жүзеге асыру мерзімі үш жұмыс күнінен аспайды.</w:t>
      </w:r>
    </w:p>
    <w:bookmarkEnd w:id="27"/>
    <w:bookmarkStart w:name="z35" w:id="28"/>
    <w:p>
      <w:pPr>
        <w:spacing w:after="0"/>
        <w:ind w:left="0"/>
        <w:jc w:val="both"/>
      </w:pPr>
      <w:r>
        <w:rPr>
          <w:rFonts w:ascii="Times New Roman"/>
          <w:b w:val="false"/>
          <w:i w:val="false"/>
          <w:color w:val="000000"/>
          <w:sz w:val="28"/>
        </w:rPr>
        <w:t>
      Мемлекеттік органның немесе Үкімет Аппаратының кадр қызметі (бөлімшесі) ұсынылған материалдардың толық еместігін анықтаған немесе оларда қандай да бір нақты емес мәліметтерді көрсеткен жағдайларда Әкімшіліктің Құқық қорғау жүйесі бөлімі жоғары басшы құрамның арнаулы атағын, сыныптық шенін немесе жоғары офицерлік құрамның арнаулы атағын беру туралы материалдарды кері қайтармай, жоғарыда көрсетілген кемшіліктерді бес жұмыс күні ішінде жоя алады.</w:t>
      </w:r>
    </w:p>
    <w:bookmarkEnd w:id="28"/>
    <w:bookmarkStart w:name="z36" w:id="29"/>
    <w:p>
      <w:pPr>
        <w:spacing w:after="0"/>
        <w:ind w:left="0"/>
        <w:jc w:val="both"/>
      </w:pPr>
      <w:r>
        <w:rPr>
          <w:rFonts w:ascii="Times New Roman"/>
          <w:b w:val="false"/>
          <w:i w:val="false"/>
          <w:color w:val="000000"/>
          <w:sz w:val="28"/>
        </w:rPr>
        <w:t>
      Ұсынылған құжаттар көрсетілген тексеру жүргізілгеннен кейін Әкімшілік Басшысына қарауға беріледі, ол ұсынылған кандидаттарды зерделеу жөнінде тапсырма береді.</w:t>
      </w:r>
    </w:p>
    <w:bookmarkEnd w:id="29"/>
    <w:bookmarkStart w:name="z37" w:id="30"/>
    <w:p>
      <w:pPr>
        <w:spacing w:after="0"/>
        <w:ind w:left="0"/>
        <w:jc w:val="both"/>
      </w:pPr>
      <w:r>
        <w:rPr>
          <w:rFonts w:ascii="Times New Roman"/>
          <w:b w:val="false"/>
          <w:i w:val="false"/>
          <w:color w:val="000000"/>
          <w:sz w:val="28"/>
        </w:rPr>
        <w:t>
      11. Әкімшіліктің Құқық қорғау жүйесі бөлімі белгіленген тәртіппен мемлекеттік органдар мен ұйымдардан жоғары басшы құрамның арнаулы атағын, сыныптық шенін немесе жоғары офицерлік құрамның арнаулы атағын беруге ұсынылған кандидаттар бойынша қажетті ақпарат пен материалдар сұратады.</w:t>
      </w:r>
    </w:p>
    <w:bookmarkEnd w:id="30"/>
    <w:bookmarkStart w:name="z38" w:id="31"/>
    <w:p>
      <w:pPr>
        <w:spacing w:after="0"/>
        <w:ind w:left="0"/>
        <w:jc w:val="both"/>
      </w:pPr>
      <w:r>
        <w:rPr>
          <w:rFonts w:ascii="Times New Roman"/>
          <w:b w:val="false"/>
          <w:i w:val="false"/>
          <w:color w:val="000000"/>
          <w:sz w:val="28"/>
        </w:rPr>
        <w:t>
      12. Әкімшіліктің Құқық қорғау жүйесі бөлімі әрбір кандидат бойынша алынған және бес жұмыс күні ішінде жинақталған ақпаратты және Қазақстан Республикасы Президенті Жарлығының жобасын түпкілікті шешімді қабылдау үшін белгіленген тәртіппен Қазақстан Республикасының Президентіне қарауға енгізеді.</w:t>
      </w:r>
    </w:p>
    <w:bookmarkEnd w:id="31"/>
    <w:bookmarkStart w:name="z39" w:id="32"/>
    <w:p>
      <w:pPr>
        <w:spacing w:after="0"/>
        <w:ind w:left="0"/>
        <w:jc w:val="left"/>
      </w:pPr>
      <w:r>
        <w:rPr>
          <w:rFonts w:ascii="Times New Roman"/>
          <w:b/>
          <w:i w:val="false"/>
          <w:color w:val="000000"/>
        </w:rPr>
        <w:t xml:space="preserve"> 3-тарау. Жоғары басшы құрамның арнаулы атақтарын немесе сыныптық шендерін немесе жоғары офицерлік құрамның арнаулы атақтарын төмендету және қалпына келтіру</w:t>
      </w:r>
    </w:p>
    <w:bookmarkEnd w:id="32"/>
    <w:bookmarkStart w:name="z40" w:id="33"/>
    <w:p>
      <w:pPr>
        <w:spacing w:after="0"/>
        <w:ind w:left="0"/>
        <w:jc w:val="both"/>
      </w:pPr>
      <w:r>
        <w:rPr>
          <w:rFonts w:ascii="Times New Roman"/>
          <w:b w:val="false"/>
          <w:i w:val="false"/>
          <w:color w:val="000000"/>
          <w:sz w:val="28"/>
        </w:rPr>
        <w:t>
      13. Жоғары басшы құрамның немесе жоғары офицерлік құрамның қызметкерлеріне қатысты арнаулы атақты немесе сыныптық шендi бiр сатыға төмендету түріндегі тәртiптiк жаза қолданылуы мүмкін.</w:t>
      </w:r>
    </w:p>
    <w:bookmarkEnd w:id="33"/>
    <w:bookmarkStart w:name="z41" w:id="34"/>
    <w:p>
      <w:pPr>
        <w:spacing w:after="0"/>
        <w:ind w:left="0"/>
        <w:jc w:val="both"/>
      </w:pPr>
      <w:r>
        <w:rPr>
          <w:rFonts w:ascii="Times New Roman"/>
          <w:b w:val="false"/>
          <w:i w:val="false"/>
          <w:color w:val="000000"/>
          <w:sz w:val="28"/>
        </w:rPr>
        <w:t>
      14. Жоғары басшы құрамның арнаулы атағын немесе сыныптық шенін немесе жоғары офицерлік құрамның арнаулы атағын бiр сатыға төмендету Қазақстан Республикасы Президентінің Жарлығымен жүзеге асырылады.</w:t>
      </w:r>
    </w:p>
    <w:bookmarkEnd w:id="34"/>
    <w:bookmarkStart w:name="z42" w:id="35"/>
    <w:p>
      <w:pPr>
        <w:spacing w:after="0"/>
        <w:ind w:left="0"/>
        <w:jc w:val="both"/>
      </w:pPr>
      <w:r>
        <w:rPr>
          <w:rFonts w:ascii="Times New Roman"/>
          <w:b w:val="false"/>
          <w:i w:val="false"/>
          <w:color w:val="000000"/>
          <w:sz w:val="28"/>
        </w:rPr>
        <w:t>
      15. Жоғары басшы құрамның немесе жоғары офицерлік құрамның қызметкеріне арнаулы атағын немесе сыныптық шенiн бiр сатыға төмендету түріндегі тәртіптік жаза осы Қағидалардың 7-тармағында көрсетілген басшылардың ұсынымы (өтінішхаты) бойынша, сондай-ақ Қазақстан Республикасы Президентінің шешімі бойынша қолданылады.</w:t>
      </w:r>
    </w:p>
    <w:bookmarkEnd w:id="35"/>
    <w:bookmarkStart w:name="z43" w:id="36"/>
    <w:p>
      <w:pPr>
        <w:spacing w:after="0"/>
        <w:ind w:left="0"/>
        <w:jc w:val="both"/>
      </w:pPr>
      <w:r>
        <w:rPr>
          <w:rFonts w:ascii="Times New Roman"/>
          <w:b w:val="false"/>
          <w:i w:val="false"/>
          <w:color w:val="000000"/>
          <w:sz w:val="28"/>
        </w:rPr>
        <w:t>
      16. Арнаулы атақты немесе сыныптық шендi бiр сатыға төмендету түріндегі тәртiптiк жаза қолдану Қазақстан Республикасының Президенті қабылдаған шешімді қоспағанда, қызметтік тергеп-тексеру нәтижелері бойынша жүргізіледі.</w:t>
      </w:r>
    </w:p>
    <w:bookmarkEnd w:id="36"/>
    <w:bookmarkStart w:name="z44" w:id="37"/>
    <w:p>
      <w:pPr>
        <w:spacing w:after="0"/>
        <w:ind w:left="0"/>
        <w:jc w:val="both"/>
      </w:pPr>
      <w:r>
        <w:rPr>
          <w:rFonts w:ascii="Times New Roman"/>
          <w:b w:val="false"/>
          <w:i w:val="false"/>
          <w:color w:val="000000"/>
          <w:sz w:val="28"/>
        </w:rPr>
        <w:t>
      Қызметтік тергеп-тексеру материалдарын, сондай-ақ арнаулы атақты немесе сыныптық шендi бiр сатыға төмендету түріндегі тәртіптік жаза қолдану туралы ұсынымды (өтінішхатты) мемлекеттік орган және Үкімет Аппараты қызметтік тергеп-тексеру аяқталғаннан кейін он жұмыс күні ішінде Әкімшілікке жібереді.</w:t>
      </w:r>
    </w:p>
    <w:bookmarkEnd w:id="37"/>
    <w:bookmarkStart w:name="z45" w:id="38"/>
    <w:p>
      <w:pPr>
        <w:spacing w:after="0"/>
        <w:ind w:left="0"/>
        <w:jc w:val="both"/>
      </w:pPr>
      <w:r>
        <w:rPr>
          <w:rFonts w:ascii="Times New Roman"/>
          <w:b w:val="false"/>
          <w:i w:val="false"/>
          <w:color w:val="000000"/>
          <w:sz w:val="28"/>
        </w:rPr>
        <w:t>
      17. Әкімшілікке ұсынылған материалдар олардың толықтығына тексеру жүргізу үшін Әкімшіліктің Құқық қорғау жүйесі бөліміне жіберіледі және олар келіп түскен күннен бастап он жұмыс күнінен аспайтын мерзімде қаралады.</w:t>
      </w:r>
    </w:p>
    <w:bookmarkEnd w:id="38"/>
    <w:bookmarkStart w:name="z46" w:id="39"/>
    <w:p>
      <w:pPr>
        <w:spacing w:after="0"/>
        <w:ind w:left="0"/>
        <w:jc w:val="both"/>
      </w:pPr>
      <w:r>
        <w:rPr>
          <w:rFonts w:ascii="Times New Roman"/>
          <w:b w:val="false"/>
          <w:i w:val="false"/>
          <w:color w:val="000000"/>
          <w:sz w:val="28"/>
        </w:rPr>
        <w:t>
      Мемлекеттік органның немесе Үкімет Аппаратының кадр қызметі (бөлімшесі) ұсынылған материалдардың толық еместігін анықтаған немесе оларда қандай да бір нақты емес мәліметтерді көрсеткен жағдайларда Әкімшіліктің Құқық қорғау жүйесі бөлімі арнаулы атақты немесе сыныптық шендi бiр сатыға төмендету түріндегі тәртіптік жаза қолдану туралы материалдарды кері қайтармай, жоғарыда көрсетілген кемшіліктерді бес жұмыс күні ішінде жоя алады.</w:t>
      </w:r>
    </w:p>
    <w:bookmarkEnd w:id="39"/>
    <w:bookmarkStart w:name="z47" w:id="40"/>
    <w:p>
      <w:pPr>
        <w:spacing w:after="0"/>
        <w:ind w:left="0"/>
        <w:jc w:val="both"/>
      </w:pPr>
      <w:r>
        <w:rPr>
          <w:rFonts w:ascii="Times New Roman"/>
          <w:b w:val="false"/>
          <w:i w:val="false"/>
          <w:color w:val="000000"/>
          <w:sz w:val="28"/>
        </w:rPr>
        <w:t>
      Ұсынылған құжаттар көрсетілген тексеру жүргізілгеннен кейін бір күн ішінде Әкімшілік Басшысына қарауға беріледі, ол Қазақстан Республикасы Президенті Жарлығының жобасын дайындау жөнінде тапсырма береді.</w:t>
      </w:r>
    </w:p>
    <w:bookmarkEnd w:id="40"/>
    <w:bookmarkStart w:name="z48" w:id="41"/>
    <w:p>
      <w:pPr>
        <w:spacing w:after="0"/>
        <w:ind w:left="0"/>
        <w:jc w:val="both"/>
      </w:pPr>
      <w:r>
        <w:rPr>
          <w:rFonts w:ascii="Times New Roman"/>
          <w:b w:val="false"/>
          <w:i w:val="false"/>
          <w:color w:val="000000"/>
          <w:sz w:val="28"/>
        </w:rPr>
        <w:t>
      18. Қазақстан Республикасы Президентінің арнаулы атақты немесе сыныптық шендi бiр сатыға төмендету түріндегі тәртіптік жаза қолдану туралы Жарлығында жаза қолданылатын адам туралы мәліметтер (тегі, аты, әкесінің аты, атқарып отырған лауазымы), жасағаны үшін жаза тағайындалатын теріс қылық және жазаның түрі көрсетіледі.</w:t>
      </w:r>
    </w:p>
    <w:bookmarkEnd w:id="41"/>
    <w:bookmarkStart w:name="z49" w:id="42"/>
    <w:p>
      <w:pPr>
        <w:spacing w:after="0"/>
        <w:ind w:left="0"/>
        <w:jc w:val="both"/>
      </w:pPr>
      <w:r>
        <w:rPr>
          <w:rFonts w:ascii="Times New Roman"/>
          <w:b w:val="false"/>
          <w:i w:val="false"/>
          <w:color w:val="000000"/>
          <w:sz w:val="28"/>
        </w:rPr>
        <w:t>
      19. Қазақстан Республикасы Президентінің арнаулы атақты немесе сыныптық шендi бiр сатыға төмендету түріндегі тәртіптік жаза қолдану туралы Жарлығын мемлекеттік органның және Үкімет Аппаратының кадр қызметі (бөлімшесі) қол қойғызып хабарлайды және жеке іске қоса тіркеледі.</w:t>
      </w:r>
    </w:p>
    <w:bookmarkEnd w:id="42"/>
    <w:bookmarkStart w:name="z50" w:id="43"/>
    <w:p>
      <w:pPr>
        <w:spacing w:after="0"/>
        <w:ind w:left="0"/>
        <w:jc w:val="both"/>
      </w:pPr>
      <w:r>
        <w:rPr>
          <w:rFonts w:ascii="Times New Roman"/>
          <w:b w:val="false"/>
          <w:i w:val="false"/>
          <w:color w:val="000000"/>
          <w:sz w:val="28"/>
        </w:rPr>
        <w:t>
      20. Қызметкер Қазақстан Республикасы Президентінің арнаулы атақты немесе сыныптық шенді бір сатыға төмендету түріндегі тәртіптік жаза қолдану туралы Жарлығымен танысудан бас тартқан жағдайда мемлекеттік органның және Үкімет Аппаратының кадр қызметі (бөлімшесі) тиісті акт жасайды, ол жеке іске қоса тіркеледі.</w:t>
      </w:r>
    </w:p>
    <w:bookmarkEnd w:id="43"/>
    <w:bookmarkStart w:name="z51" w:id="44"/>
    <w:p>
      <w:pPr>
        <w:spacing w:after="0"/>
        <w:ind w:left="0"/>
        <w:jc w:val="both"/>
      </w:pPr>
      <w:r>
        <w:rPr>
          <w:rFonts w:ascii="Times New Roman"/>
          <w:b w:val="false"/>
          <w:i w:val="false"/>
          <w:color w:val="000000"/>
          <w:sz w:val="28"/>
        </w:rPr>
        <w:t>
      21. Қызметкерді Қазақстан Республикасы Президентінің арнаулы атақты немесе сыныптық шенді бір сатыға төмендету түріндегі тәртіптік жаза қолдану туралы Жарлығымен таныстыру мүмкін болмаған жағдайда мемлекеттік органның және Үкімет Аппаратының кадр қызметі (бөлімшесі) оған тиісті хатпен хабарлама жібереді.</w:t>
      </w:r>
    </w:p>
    <w:bookmarkEnd w:id="44"/>
    <w:bookmarkStart w:name="z52" w:id="45"/>
    <w:p>
      <w:pPr>
        <w:spacing w:after="0"/>
        <w:ind w:left="0"/>
        <w:jc w:val="both"/>
      </w:pPr>
      <w:r>
        <w:rPr>
          <w:rFonts w:ascii="Times New Roman"/>
          <w:b w:val="false"/>
          <w:i w:val="false"/>
          <w:color w:val="000000"/>
          <w:sz w:val="28"/>
        </w:rPr>
        <w:t>
      22. Арнаулы атақты немесе сыныптық шенді бір сатыға төмендету түріндегі тәртіптік жаза қолдану туралы шешімге шағым жасау оның орындалуын тоқтата тұрмайды.</w:t>
      </w:r>
    </w:p>
    <w:bookmarkEnd w:id="45"/>
    <w:bookmarkStart w:name="z53" w:id="46"/>
    <w:p>
      <w:pPr>
        <w:spacing w:after="0"/>
        <w:ind w:left="0"/>
        <w:jc w:val="both"/>
      </w:pPr>
      <w:r>
        <w:rPr>
          <w:rFonts w:ascii="Times New Roman"/>
          <w:b w:val="false"/>
          <w:i w:val="false"/>
          <w:color w:val="000000"/>
          <w:sz w:val="28"/>
        </w:rPr>
        <w:t>
      23. Егер арнаулы атақты немесе сыныптық шенді бір сатыға төмендету түріндегі тәртіптік жаза қолданылған күннен бастап алты ай ішінде қызметкерге жаңа жаза қолданылмаса, онда оның тәртіптік жазасы жоқ деп саналады. Бұл ретте қызметкердің бұрынғы арнаулы атағы немесе сыныптық шені қалпына келтірілді деп саналмайды.</w:t>
      </w:r>
    </w:p>
    <w:bookmarkEnd w:id="46"/>
    <w:bookmarkStart w:name="z54" w:id="47"/>
    <w:p>
      <w:pPr>
        <w:spacing w:after="0"/>
        <w:ind w:left="0"/>
        <w:jc w:val="both"/>
      </w:pPr>
      <w:r>
        <w:rPr>
          <w:rFonts w:ascii="Times New Roman"/>
          <w:b w:val="false"/>
          <w:i w:val="false"/>
          <w:color w:val="000000"/>
          <w:sz w:val="28"/>
        </w:rPr>
        <w:t>
      24. Жоғары басшы құрамның бұрынғы арнаулы атағын немесе сыныптық шенін немесе жоғары офицерлік құрамның бұрынғы арнаулы атағын қалпына келтіру осы Қағидалардың 7-тармағында көрсетілген басшылардың ұсынымы бойынша төмендетілген кезден бастап кемінде бір жылдан соң, Қазақстан Республикасы Президентінің шешімі бойынша төмендету мерзіміне қарамастан Қазақстан Республикасы Президентінің Жарлығымен жүзеге асырылады.</w:t>
      </w:r>
    </w:p>
    <w:bookmarkEnd w:id="47"/>
    <w:bookmarkStart w:name="z55" w:id="48"/>
    <w:p>
      <w:pPr>
        <w:spacing w:after="0"/>
        <w:ind w:left="0"/>
        <w:jc w:val="left"/>
      </w:pPr>
      <w:r>
        <w:rPr>
          <w:rFonts w:ascii="Times New Roman"/>
          <w:b/>
          <w:i w:val="false"/>
          <w:color w:val="000000"/>
        </w:rPr>
        <w:t xml:space="preserve"> 4-тарау. Жоғары басшы құрамның арнаулы атақтарынан немесе сыныптық шендерінен немесе жоғары офицерлік құрамның арнаулы атақтарынан айыру</w:t>
      </w:r>
    </w:p>
    <w:bookmarkEnd w:id="48"/>
    <w:bookmarkStart w:name="z56" w:id="49"/>
    <w:p>
      <w:pPr>
        <w:spacing w:after="0"/>
        <w:ind w:left="0"/>
        <w:jc w:val="both"/>
      </w:pPr>
      <w:r>
        <w:rPr>
          <w:rFonts w:ascii="Times New Roman"/>
          <w:b w:val="false"/>
          <w:i w:val="false"/>
          <w:color w:val="000000"/>
          <w:sz w:val="28"/>
        </w:rPr>
        <w:t>
      25. Жоғары басшы құрамының арнаулы атақтарынан немесе сыныптық шендерінен айыру құқық қорғау органдарының қызметкерлеріне қатысты тәртіптік жаза шарасы ретінде қолданылады.</w:t>
      </w:r>
    </w:p>
    <w:bookmarkEnd w:id="49"/>
    <w:bookmarkStart w:name="z57" w:id="50"/>
    <w:p>
      <w:pPr>
        <w:spacing w:after="0"/>
        <w:ind w:left="0"/>
        <w:jc w:val="both"/>
      </w:pPr>
      <w:r>
        <w:rPr>
          <w:rFonts w:ascii="Times New Roman"/>
          <w:b w:val="false"/>
          <w:i w:val="false"/>
          <w:color w:val="000000"/>
          <w:sz w:val="28"/>
        </w:rPr>
        <w:t xml:space="preserve">
      26. Жоғары басшы құрамның қызметкері "Құқық қорғау қызметі туралы" Қазақстан Республикасы Заңының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себептермен жұмыстан шығарылғанда оған қатысты арнаулы атағынан немесе сыныптық шенінен айыру түріндегі тәртіптік жаза шарасы қолданылады.</w:t>
      </w:r>
    </w:p>
    <w:bookmarkEnd w:id="50"/>
    <w:bookmarkStart w:name="z58" w:id="51"/>
    <w:p>
      <w:pPr>
        <w:spacing w:after="0"/>
        <w:ind w:left="0"/>
        <w:jc w:val="both"/>
      </w:pPr>
      <w:r>
        <w:rPr>
          <w:rFonts w:ascii="Times New Roman"/>
          <w:b w:val="false"/>
          <w:i w:val="false"/>
          <w:color w:val="000000"/>
          <w:sz w:val="28"/>
        </w:rPr>
        <w:t>
      27. Әкімшілікке құқық қорғау органының қызметкерін қызметтен шығару туралы бұйрық, қызметтік тергеп-тексеру материалдары, сондай-ақ жоғары басшы құрамның арнаулы атағынан немесе сыныптық шенiнен айыру түріндегі тәртіптік жаза қолдану туралы ұсыным жіберіледі.</w:t>
      </w:r>
    </w:p>
    <w:bookmarkEnd w:id="51"/>
    <w:bookmarkStart w:name="z59" w:id="52"/>
    <w:p>
      <w:pPr>
        <w:spacing w:after="0"/>
        <w:ind w:left="0"/>
        <w:jc w:val="both"/>
      </w:pPr>
      <w:r>
        <w:rPr>
          <w:rFonts w:ascii="Times New Roman"/>
          <w:b w:val="false"/>
          <w:i w:val="false"/>
          <w:color w:val="000000"/>
          <w:sz w:val="28"/>
        </w:rPr>
        <w:t>
      28. Жоғары басшы құрамның арнаулы атағынан немесе сыныптық шенінен немесе жоғары офицерлік құрамның арнаулы атағынан заңды күшіне енген айыптау үкімімен айыру соттың Қазақстан Республикасының Президентіне енгізілген сотталған адамды осы арнаулы атақтан немесе сыныптық шеннен айыру туралы ұсынымы негізінде Қазақстан Республикасы Президентінің Жарлығымен жүзеге асырылады.</w:t>
      </w:r>
    </w:p>
    <w:bookmarkEnd w:id="52"/>
    <w:bookmarkStart w:name="z60" w:id="53"/>
    <w:p>
      <w:pPr>
        <w:spacing w:after="0"/>
        <w:ind w:left="0"/>
        <w:jc w:val="both"/>
      </w:pPr>
      <w:r>
        <w:rPr>
          <w:rFonts w:ascii="Times New Roman"/>
          <w:b w:val="false"/>
          <w:i w:val="false"/>
          <w:color w:val="000000"/>
          <w:sz w:val="28"/>
        </w:rPr>
        <w:t>
      29. Әкімшілікке ұсынылған материалдар олардың толықтығына тексеру жүргізу үшін Әкімшіліктің Құқық қорғау жүйесі бөліміне жіберіледі.</w:t>
      </w:r>
    </w:p>
    <w:bookmarkEnd w:id="53"/>
    <w:bookmarkStart w:name="z61" w:id="54"/>
    <w:p>
      <w:pPr>
        <w:spacing w:after="0"/>
        <w:ind w:left="0"/>
        <w:jc w:val="both"/>
      </w:pPr>
      <w:r>
        <w:rPr>
          <w:rFonts w:ascii="Times New Roman"/>
          <w:b w:val="false"/>
          <w:i w:val="false"/>
          <w:color w:val="000000"/>
          <w:sz w:val="28"/>
        </w:rPr>
        <w:t>
      Мемлекеттік органның кадр қызметі (бөлімшесі) ұсынылған материалдардың толық еместігін анықтаған немесе оларда қандай да бір нақты емес мәліметтерді көрсеткен жағдайларда Әкімшіліктің Құқық қорғау жүйесі бөлімі жоғары басшы құрамның арнаулы атағынан немесе сыныптық шенінен немесе жоғары офицерлік құрамның арнаулы атағынан айыру түріндегі тәртіптік жаза қолдану туралы материалдарды кері қайтармай, жоғарыда көрсетілген кемшіліктерді жоя алады.</w:t>
      </w:r>
    </w:p>
    <w:bookmarkEnd w:id="54"/>
    <w:bookmarkStart w:name="z62" w:id="55"/>
    <w:p>
      <w:pPr>
        <w:spacing w:after="0"/>
        <w:ind w:left="0"/>
        <w:jc w:val="both"/>
      </w:pPr>
      <w:r>
        <w:rPr>
          <w:rFonts w:ascii="Times New Roman"/>
          <w:b w:val="false"/>
          <w:i w:val="false"/>
          <w:color w:val="000000"/>
          <w:sz w:val="28"/>
        </w:rPr>
        <w:t>
      Ұсынылған құжаттар көрсетілген тексеру жүргізілгеннен кейін бір күн ішінде Әкімшілік Басшысына қарауға беріледі, ол Қазақстан Республикасы Президенті Жарлығының жобасын дайындау жөнінде тапсырма береді.</w:t>
      </w:r>
    </w:p>
    <w:bookmarkEnd w:id="55"/>
    <w:bookmarkStart w:name="z63" w:id="56"/>
    <w:p>
      <w:pPr>
        <w:spacing w:after="0"/>
        <w:ind w:left="0"/>
        <w:jc w:val="both"/>
      </w:pPr>
      <w:r>
        <w:rPr>
          <w:rFonts w:ascii="Times New Roman"/>
          <w:b w:val="false"/>
          <w:i w:val="false"/>
          <w:color w:val="000000"/>
          <w:sz w:val="28"/>
        </w:rPr>
        <w:t>
      30. Қазақстан Республикасы Президентінің жоғары басшы құрамның арнаулы атағынан немесе сыныптық шенiнен немесе жоғары офицерлік құрамның арнаулы атағынан айыру түріндегі тәртіптік жаза қолдану туралы Жарлығында жасалғаны үшін жаза тағайындалатын теріс қылық, жазаның түрі және жаза қолданылатын адам көрсетіледі.</w:t>
      </w:r>
    </w:p>
    <w:bookmarkEnd w:id="56"/>
    <w:bookmarkStart w:name="z64" w:id="57"/>
    <w:p>
      <w:pPr>
        <w:spacing w:after="0"/>
        <w:ind w:left="0"/>
        <w:jc w:val="both"/>
      </w:pPr>
      <w:r>
        <w:rPr>
          <w:rFonts w:ascii="Times New Roman"/>
          <w:b w:val="false"/>
          <w:i w:val="false"/>
          <w:color w:val="000000"/>
          <w:sz w:val="28"/>
        </w:rPr>
        <w:t>
      31. Қазақстан Республикасы Президентінің жоғары басшы құрамның арнаулы атақтарын немесе сыныптық шендерін беру, төмендету, олардан айыру және қалпына келтіру немесе жоғары офицерлік құрамның арнаулы атақтарын беру, төмендету, олардан айыру және қалпына келтіру туралы жарлықтарының жобаларын дайындауды Әкімшіліктің Құқық қорғау жүйесі бөлімі жүзеге асырады.</w:t>
      </w:r>
    </w:p>
    <w:bookmarkEnd w:id="57"/>
    <w:bookmarkStart w:name="z65" w:id="58"/>
    <w:p>
      <w:pPr>
        <w:spacing w:after="0"/>
        <w:ind w:left="0"/>
        <w:jc w:val="both"/>
      </w:pPr>
      <w:r>
        <w:rPr>
          <w:rFonts w:ascii="Times New Roman"/>
          <w:b w:val="false"/>
          <w:i w:val="false"/>
          <w:color w:val="000000"/>
          <w:sz w:val="28"/>
        </w:rPr>
        <w:t xml:space="preserve">
      Ескертпе: </w:t>
      </w:r>
    </w:p>
    <w:bookmarkEnd w:id="58"/>
    <w:bookmarkStart w:name="z66" w:id="59"/>
    <w:p>
      <w:pPr>
        <w:spacing w:after="0"/>
        <w:ind w:left="0"/>
        <w:jc w:val="both"/>
      </w:pPr>
      <w:r>
        <w:rPr>
          <w:rFonts w:ascii="Times New Roman"/>
          <w:b w:val="false"/>
          <w:i w:val="false"/>
          <w:color w:val="000000"/>
          <w:sz w:val="28"/>
        </w:rPr>
        <w:t>
      * алқалар құрылған мемлекеттік органдарда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5 маусымдағы</w:t>
            </w:r>
            <w:r>
              <w:br/>
            </w:r>
            <w:r>
              <w:rPr>
                <w:rFonts w:ascii="Times New Roman"/>
                <w:b w:val="false"/>
                <w:i w:val="false"/>
                <w:color w:val="000000"/>
                <w:sz w:val="20"/>
              </w:rPr>
              <w:t>№ 898 Жарлығына</w:t>
            </w:r>
            <w:r>
              <w:br/>
            </w:r>
            <w:r>
              <w:rPr>
                <w:rFonts w:ascii="Times New Roman"/>
                <w:b w:val="false"/>
                <w:i w:val="false"/>
                <w:color w:val="000000"/>
                <w:sz w:val="20"/>
              </w:rPr>
              <w:t>ҚОСЫМША</w:t>
            </w:r>
          </w:p>
        </w:tc>
      </w:tr>
    </w:tbl>
    <w:bookmarkStart w:name="z68" w:id="60"/>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60"/>
    <w:bookmarkStart w:name="z69" w:id="61"/>
    <w:p>
      <w:pPr>
        <w:spacing w:after="0"/>
        <w:ind w:left="0"/>
        <w:jc w:val="both"/>
      </w:pPr>
      <w:r>
        <w:rPr>
          <w:rFonts w:ascii="Times New Roman"/>
          <w:b w:val="false"/>
          <w:i w:val="false"/>
          <w:color w:val="000000"/>
          <w:sz w:val="28"/>
        </w:rPr>
        <w:t xml:space="preserve">
      1.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xml:space="preserve">
      2.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енгізу туралы" Қазақстан Республикасы Президентінің 2004 жылғы 15 желтоқсандағы № 1504 Жарлығы 1-тармағының </w:t>
      </w:r>
      <w:r>
        <w:rPr>
          <w:rFonts w:ascii="Times New Roman"/>
          <w:b w:val="false"/>
          <w:i w:val="false"/>
          <w:color w:val="000000"/>
          <w:sz w:val="28"/>
        </w:rPr>
        <w:t>6) тармақшасы</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xml:space="preserve">
      4. "Қазақстан Республикасы Президентінің 2002 жылғы 18 сәуірдегі № 323 өкіміне өзгерістер енгізу туралы" Қазақстан Республикасы Президентінің 2005 жылғы 6 желтоқсандағы № 577 </w:t>
      </w:r>
      <w:r>
        <w:rPr>
          <w:rFonts w:ascii="Times New Roman"/>
          <w:b w:val="false"/>
          <w:i w:val="false"/>
          <w:color w:val="000000"/>
          <w:sz w:val="28"/>
        </w:rPr>
        <w:t>өкімі</w:t>
      </w:r>
      <w:r>
        <w:rPr>
          <w:rFonts w:ascii="Times New Roman"/>
          <w:b w:val="false"/>
          <w:i w:val="false"/>
          <w:color w:val="000000"/>
          <w:sz w:val="28"/>
        </w:rPr>
        <w:t>.</w:t>
      </w:r>
    </w:p>
    <w:bookmarkEnd w:id="64"/>
    <w:bookmarkStart w:name="z73" w:id="65"/>
    <w:p>
      <w:pPr>
        <w:spacing w:after="0"/>
        <w:ind w:left="0"/>
        <w:jc w:val="both"/>
      </w:pPr>
      <w:r>
        <w:rPr>
          <w:rFonts w:ascii="Times New Roman"/>
          <w:b w:val="false"/>
          <w:i w:val="false"/>
          <w:color w:val="000000"/>
          <w:sz w:val="28"/>
        </w:rPr>
        <w:t xml:space="preserve">
      5. "Қазақстан Республикасы Президентінің кейбір өкімдеріне өзгерістер енгізу туралы" Қазақстан Республикасы Президентінің 2007 жылғы 9 ақпандағы № 99 </w:t>
      </w:r>
      <w:r>
        <w:rPr>
          <w:rFonts w:ascii="Times New Roman"/>
          <w:b w:val="false"/>
          <w:i w:val="false"/>
          <w:color w:val="000000"/>
          <w:sz w:val="28"/>
        </w:rPr>
        <w:t>өкімі</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20) тармақшасы</w:t>
      </w:r>
      <w:r>
        <w:rPr>
          <w:rFonts w:ascii="Times New Roman"/>
          <w:b w:val="false"/>
          <w:i w:val="false"/>
          <w:color w:val="000000"/>
          <w:sz w:val="28"/>
        </w:rPr>
        <w:t>.</w:t>
      </w:r>
    </w:p>
    <w:bookmarkEnd w:id="66"/>
    <w:bookmarkStart w:name="z75" w:id="67"/>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 1-тармағының </w:t>
      </w:r>
      <w:r>
        <w:rPr>
          <w:rFonts w:ascii="Times New Roman"/>
          <w:b w:val="false"/>
          <w:i w:val="false"/>
          <w:color w:val="000000"/>
          <w:sz w:val="28"/>
        </w:rPr>
        <w:t>19) тармақшасы</w:t>
      </w:r>
      <w:r>
        <w:rPr>
          <w:rFonts w:ascii="Times New Roman"/>
          <w:b w:val="false"/>
          <w:i w:val="false"/>
          <w:color w:val="000000"/>
          <w:sz w:val="28"/>
        </w:rPr>
        <w:t>.</w:t>
      </w:r>
    </w:p>
    <w:bookmarkEnd w:id="67"/>
    <w:bookmarkStart w:name="z76" w:id="68"/>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өзгерістер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15) тармақшасы</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енгізу және Қазақстан Республикасы Президентінің 2008 жылғы 20 қарашадағы № 276 өкімінің күші жойылды деп тану туралы" Қазақстан Республикасы Президентінің 2009 жылғы 28 желтоқсандағы № 907 Жарлығының 1-тармағының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69"/>
    <w:bookmarkStart w:name="z78" w:id="70"/>
    <w:p>
      <w:pPr>
        <w:spacing w:after="0"/>
        <w:ind w:left="0"/>
        <w:jc w:val="both"/>
      </w:pPr>
      <w:r>
        <w:rPr>
          <w:rFonts w:ascii="Times New Roman"/>
          <w:b w:val="false"/>
          <w:i w:val="false"/>
          <w:color w:val="000000"/>
          <w:sz w:val="28"/>
        </w:rPr>
        <w:t xml:space="preserve">
      10. "Қазақстан Республикасы Президентінің 2002 жылғы 18 сәуірдегі № 323 өкіміне өзгерістер енгізу туралы" Қазақстан Республикасы Президентінің 2010 жылғы 18 қазандағы № 455 </w:t>
      </w:r>
      <w:r>
        <w:rPr>
          <w:rFonts w:ascii="Times New Roman"/>
          <w:b w:val="false"/>
          <w:i w:val="false"/>
          <w:color w:val="000000"/>
          <w:sz w:val="28"/>
        </w:rPr>
        <w:t>өкімі</w:t>
      </w:r>
      <w:r>
        <w:rPr>
          <w:rFonts w:ascii="Times New Roman"/>
          <w:b w:val="false"/>
          <w:i w:val="false"/>
          <w:color w:val="000000"/>
          <w:sz w:val="28"/>
        </w:rPr>
        <w:t>.</w:t>
      </w:r>
    </w:p>
    <w:bookmarkEnd w:id="70"/>
    <w:bookmarkStart w:name="z79" w:id="71"/>
    <w:p>
      <w:pPr>
        <w:spacing w:after="0"/>
        <w:ind w:left="0"/>
        <w:jc w:val="both"/>
      </w:pPr>
      <w:r>
        <w:rPr>
          <w:rFonts w:ascii="Times New Roman"/>
          <w:b w:val="false"/>
          <w:i w:val="false"/>
          <w:color w:val="000000"/>
          <w:sz w:val="28"/>
        </w:rPr>
        <w:t xml:space="preserve">
      11. "Қазақстан Республикасы Президентінің кейбір актілеріне өзгерістер енгізу туралы және Қазақстан Республикасы Президентінің кейбір актілерінің күші жойылды деп тану туралы" Қазақстан Республикасы Президентінің 2011 жылғы 26 шілдедегі № 128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8-тармағы</w:t>
      </w:r>
      <w:r>
        <w:rPr>
          <w:rFonts w:ascii="Times New Roman"/>
          <w:b w:val="false"/>
          <w:i w:val="false"/>
          <w:color w:val="000000"/>
          <w:sz w:val="28"/>
        </w:rPr>
        <w:t>.</w:t>
      </w:r>
    </w:p>
    <w:bookmarkEnd w:id="71"/>
    <w:bookmarkStart w:name="z80" w:id="72"/>
    <w:p>
      <w:pPr>
        <w:spacing w:after="0"/>
        <w:ind w:left="0"/>
        <w:jc w:val="both"/>
      </w:pPr>
      <w:r>
        <w:rPr>
          <w:rFonts w:ascii="Times New Roman"/>
          <w:b w:val="false"/>
          <w:i w:val="false"/>
          <w:color w:val="000000"/>
          <w:sz w:val="28"/>
        </w:rPr>
        <w:t xml:space="preserve">
      12. "Қазақстан Республикасы Президентінің кейбір актілеріне өзгерістер мен толықтыру енгізу туралы" Қазақстан Республикасы Президентінің 2012 жылғы 13 қарашадағы № 427 Жарлығымен бекітілген Қазақстан Республикасы Президентінің кейбір актілеріне енгізілетін өзгерістер мен толықтырудың </w:t>
      </w:r>
      <w:r>
        <w:rPr>
          <w:rFonts w:ascii="Times New Roman"/>
          <w:b w:val="false"/>
          <w:i w:val="false"/>
          <w:color w:val="000000"/>
          <w:sz w:val="28"/>
        </w:rPr>
        <w:t>11-тармағы</w:t>
      </w:r>
      <w:r>
        <w:rPr>
          <w:rFonts w:ascii="Times New Roman"/>
          <w:b w:val="false"/>
          <w:i w:val="false"/>
          <w:color w:val="000000"/>
          <w:sz w:val="28"/>
        </w:rPr>
        <w:t>.</w:t>
      </w:r>
    </w:p>
    <w:bookmarkEnd w:id="72"/>
    <w:bookmarkStart w:name="z81" w:id="73"/>
    <w:p>
      <w:pPr>
        <w:spacing w:after="0"/>
        <w:ind w:left="0"/>
        <w:jc w:val="both"/>
      </w:pPr>
      <w:r>
        <w:rPr>
          <w:rFonts w:ascii="Times New Roman"/>
          <w:b w:val="false"/>
          <w:i w:val="false"/>
          <w:color w:val="000000"/>
          <w:sz w:val="28"/>
        </w:rPr>
        <w:t xml:space="preserve">
      13.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w:t>
      </w:r>
    </w:p>
    <w:bookmarkEnd w:id="73"/>
    <w:bookmarkStart w:name="z82" w:id="74"/>
    <w:p>
      <w:pPr>
        <w:spacing w:after="0"/>
        <w:ind w:left="0"/>
        <w:jc w:val="both"/>
      </w:pPr>
      <w:r>
        <w:rPr>
          <w:rFonts w:ascii="Times New Roman"/>
          <w:b w:val="false"/>
          <w:i w:val="false"/>
          <w:color w:val="000000"/>
          <w:sz w:val="28"/>
        </w:rPr>
        <w:t xml:space="preserve">
      14.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2016 жылғы 8 ақпандағы № 191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14-тармағы</w:t>
      </w:r>
      <w:r>
        <w:rPr>
          <w:rFonts w:ascii="Times New Roman"/>
          <w:b w:val="false"/>
          <w:i w:val="false"/>
          <w:color w:val="000000"/>
          <w:sz w:val="28"/>
        </w:rPr>
        <w:t>.</w:t>
      </w:r>
    </w:p>
    <w:bookmarkEnd w:id="74"/>
    <w:bookmarkStart w:name="z83" w:id="75"/>
    <w:p>
      <w:pPr>
        <w:spacing w:after="0"/>
        <w:ind w:left="0"/>
        <w:jc w:val="both"/>
      </w:pPr>
      <w:r>
        <w:rPr>
          <w:rFonts w:ascii="Times New Roman"/>
          <w:b w:val="false"/>
          <w:i w:val="false"/>
          <w:color w:val="000000"/>
          <w:sz w:val="28"/>
        </w:rPr>
        <w:t xml:space="preserve">
      15. "Қазақстан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16-тармағы</w:t>
      </w:r>
      <w:r>
        <w:rPr>
          <w:rFonts w:ascii="Times New Roman"/>
          <w:b w:val="false"/>
          <w:i w:val="false"/>
          <w:color w:val="000000"/>
          <w:sz w:val="28"/>
        </w:rPr>
        <w:t>.</w:t>
      </w:r>
    </w:p>
    <w:bookmarkEnd w:id="75"/>
    <w:bookmarkStart w:name="z84" w:id="76"/>
    <w:p>
      <w:pPr>
        <w:spacing w:after="0"/>
        <w:ind w:left="0"/>
        <w:jc w:val="both"/>
      </w:pPr>
      <w:r>
        <w:rPr>
          <w:rFonts w:ascii="Times New Roman"/>
          <w:b w:val="false"/>
          <w:i w:val="false"/>
          <w:color w:val="000000"/>
          <w:sz w:val="28"/>
        </w:rPr>
        <w:t xml:space="preserve">
      16.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енгізу туралы" Қазақстан Республикасы Президентінің 2016 жылғы 7 қыркүйектегі № 316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76"/>
    <w:bookmarkStart w:name="z85" w:id="77"/>
    <w:p>
      <w:pPr>
        <w:spacing w:after="0"/>
        <w:ind w:left="0"/>
        <w:jc w:val="both"/>
      </w:pPr>
      <w:r>
        <w:rPr>
          <w:rFonts w:ascii="Times New Roman"/>
          <w:b w:val="false"/>
          <w:i w:val="false"/>
          <w:color w:val="000000"/>
          <w:sz w:val="28"/>
        </w:rPr>
        <w:t xml:space="preserve">
      17. "Қазақстан Республикасы Президентінің кейбір актілеріне өзгерістер мен толықтырулар енгізу туралы" Қазақстан Республикасы Президентінің 2018 жылғы 21 ақпандағы № 642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77"/>
    <w:bookmarkStart w:name="z86" w:id="78"/>
    <w:p>
      <w:pPr>
        <w:spacing w:after="0"/>
        <w:ind w:left="0"/>
        <w:jc w:val="both"/>
      </w:pPr>
      <w:r>
        <w:rPr>
          <w:rFonts w:ascii="Times New Roman"/>
          <w:b w:val="false"/>
          <w:i w:val="false"/>
          <w:color w:val="000000"/>
          <w:sz w:val="28"/>
        </w:rPr>
        <w:t xml:space="preserve">
      18.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2019 жылғы 17 сәуірдегі № 26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78"/>
    <w:bookmarkStart w:name="z87" w:id="79"/>
    <w:p>
      <w:pPr>
        <w:spacing w:after="0"/>
        <w:ind w:left="0"/>
        <w:jc w:val="both"/>
      </w:pPr>
      <w:r>
        <w:rPr>
          <w:rFonts w:ascii="Times New Roman"/>
          <w:b w:val="false"/>
          <w:i w:val="false"/>
          <w:color w:val="000000"/>
          <w:sz w:val="28"/>
        </w:rPr>
        <w:t xml:space="preserve">
      19. "Қазақстан Республикасы Президентінің кейбір актілеріне өзгерістер мен толықтырулар енгізу туралы" Қазақстан Республикасы Президентінің 2019 жылғы 9 қазандағы № 184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9"/>
    <w:bookmarkStart w:name="z88" w:id="80"/>
    <w:p>
      <w:pPr>
        <w:spacing w:after="0"/>
        <w:ind w:left="0"/>
        <w:jc w:val="both"/>
      </w:pPr>
      <w:r>
        <w:rPr>
          <w:rFonts w:ascii="Times New Roman"/>
          <w:b w:val="false"/>
          <w:i w:val="false"/>
          <w:color w:val="000000"/>
          <w:sz w:val="28"/>
        </w:rPr>
        <w:t xml:space="preserve">
      20. "Жоғары әскери және өзге де атақтар, сыныптық шендер жөніндегі комиссия туралы" Қазақстан Республикасы Президентінің 1999 жылғы 3 қарашадағы № 88 өкіміне өзгерістер енгізу туралы" Қазақстан Республикасы Президентінің 2022 жылғы 17 қарашадағы № 355 </w:t>
      </w:r>
      <w:r>
        <w:rPr>
          <w:rFonts w:ascii="Times New Roman"/>
          <w:b w:val="false"/>
          <w:i w:val="false"/>
          <w:color w:val="000000"/>
          <w:sz w:val="28"/>
        </w:rPr>
        <w:t>өкімі</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xml:space="preserve">
      21. "Қазақстан Республикасы Президентінің кейбір актілеріне өзгерістер мен толықтырулар енгізу туралы" Қазақстан Республикасы Президентінің 2023 жылғы 13 сәуірдегі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w:t>
      </w:r>
      <w:r>
        <w:rPr>
          <w:rFonts w:ascii="Times New Roman"/>
          <w:b w:val="false"/>
          <w:i w:val="false"/>
          <w:color w:val="000000"/>
          <w:sz w:val="28"/>
        </w:rPr>
        <w:t>.</w:t>
      </w:r>
    </w:p>
    <w:bookmarkEnd w:id="81"/>
    <w:bookmarkStart w:name="z90" w:id="82"/>
    <w:p>
      <w:pPr>
        <w:spacing w:after="0"/>
        <w:ind w:left="0"/>
        <w:jc w:val="both"/>
      </w:pPr>
      <w:r>
        <w:rPr>
          <w:rFonts w:ascii="Times New Roman"/>
          <w:b w:val="false"/>
          <w:i w:val="false"/>
          <w:color w:val="000000"/>
          <w:sz w:val="28"/>
        </w:rPr>
        <w:t xml:space="preserve">
      22.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2024 жылғы 3 қаңтардағы № 429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w:t>
      </w:r>
      <w:r>
        <w:rPr>
          <w:rFonts w:ascii="Times New Roman"/>
          <w:b w:val="false"/>
          <w:i w:val="false"/>
          <w:color w:val="000000"/>
          <w:sz w:val="28"/>
        </w:rPr>
        <w:t>.</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