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0a58" w14:textId="fe10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 инвестициялық қорындағы Қазақстан Республикасының өкілдері туралы" Қазақстан Республикасы Президентінің 2024 жылғы 1 сәуірдегі № 513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8 мамырдағы № 874 Жарлығы.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</w:t>
      </w:r>
      <w:r>
        <w:rPr>
          <w:rFonts w:ascii="Times New Roman"/>
          <w:b/>
          <w:i w:val="false"/>
          <w:color w:val="000000"/>
          <w:sz w:val="28"/>
        </w:rPr>
        <w:t>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 инвестициялық қорындағы Қазақстан Республикасының өкілдері туралы" Қазақстан Республикасы Президентінің 2024 жылғы 1 сәуірдегі № 513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басқарушы - Қазақстан Республикасы Премьер-Министрінің орынбасары – Ұлттық экономика министрі Серік Мақашұлы Жұманғарин;".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