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82ff" w14:textId="ec28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Қ.С. Сұлтановты "Отан"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8 мамырдағы № 873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жəне қоғамдық қызметтегі айрықша еңбегі үшін Қуаныш Сұлтанұлы Сұлтанов "Отан" орденімен наградталсын.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