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6ffd" w14:textId="db56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әскери және арнаулы атақтар, сыныптық шендер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5 мамырдағы № 871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вице-адмирал әскери атағы: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Борамбаев Серік Жақсығалиұлына;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генерал-майор әскери атағы: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Довганюк Анатолий Андреевичке,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Исабеков Алмас Тынышбекұлына,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Камалов Рамиль Фаткуловичке,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Манап Дәурен Мұхтарханұлына,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Маралов Жеңіс Мұхамедқалиұлына;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ұлттық қауіпсіздік генерал-майоры арнаулы атағы: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Бартенев Денис Валерьевичке,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Құсайынов Нұржан Маратұлына,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Сауранбаев Саят Әбуғалиұлына,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Тоқтамысов Асхат Байбатырұлына,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Ыбыраев Рустам Жиянұлына;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күзет қызметінің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генерал-майоры арнаулы атағы: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Төреханов Роман Алмаханұлына;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сыбайлас жемқорлыққа қарсы қызметтің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генерал-майоры арнаулы атағы: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Мақажанов Ернар Әбсейітұлына,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Рахымов Арман Тастемірұлына;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экономикалық тергеп-тексеру қызметінің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генерал-майоры арнаулы атағы: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Абдыханов Қуат Аманбекұлына,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Югай Андрей Анатольевичке;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полиция генерал-майоры арнаулы атағы: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Аяғанов Сағындық Күзембайұлына,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Әленов Бауыржан Төлегенұлына,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Әлиев Қайыркен Жетпісбайұлына,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Құсайынов Сарқытбай Зәкірұлына,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Сұлтанбаев Қайсар Әбілекұлына;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3-сыныпты мемлекеттік әділет кеңесшісі сыныптық шені: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Ақылбеков Дәулет Ертайұлына,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Басшыбаев Мадияр Бекенұлына,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Кәріпбеков Серік Ақмырзаұлына,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Садырбеков Ғабит Амангелдіұлына берілсін.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