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e3e" w14:textId="4865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прокуратура органдарының кейбір мәселелері туралы" Қазақстан Республикасы Президентінің 2017 жылғы 13 қазандағы № 563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25 сәуірдегі № 855 Жарлығы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органдарының кейбір мәселелері туралы" Қазақстан Республикасы Президентінің 2017 жылғы 13 қазандағы № 563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Бас прокуратурасы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25-1) тармақшамен толықтырылсын: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мемлекеттік қызмет істері жөніндегі уәкілетті орган бекітетін құқық қорғау органдары лауазымдарының санаттарына қойылатын үлгілік біліктілік талаптарын келісу;";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32-1) және 32-2) тармақшалармен толықтырылсын: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прокуратура органдары жүйесі қызметкерлерін жоспардан тыс аттестаттауды өткізу тәртібін, кезеңдерін және мерзімдерін айқындайды;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қатардағы, кiшi, орта,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айқындайды;";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"қызметке кандидаттың кәсіптік құзыреттерін, негізгі көрсеткіштерін айқындау және бәсекеге қабілеттілік көрсеткішін (цифрлық рейтингін) есептеу тәртібі мен әдістерін;";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екінші, жиырмасыншы және жиырма екінші абзацтар алып тасталсын;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сегізінші абзацпен толықтырылсын: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 қорғау органдарының басшыларымен бірлесіп, психологиялық-әлеуметтанушылық зерттеу жүргізудің тәртібі мен әдістерін;".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