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10be" w14:textId="a321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Қатар Мемлекеті арасындағы сотталған адамдарды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2025 жылғы 16 сәуірдегі № 842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2" w:id="1"/>
    <w:p>
      <w:pPr>
        <w:spacing w:after="0"/>
        <w:ind w:left="0"/>
        <w:jc w:val="both"/>
      </w:pPr>
      <w:r>
        <w:rPr>
          <w:rFonts w:ascii="Times New Roman"/>
          <w:b w:val="false"/>
          <w:i w:val="false"/>
          <w:color w:val="000000"/>
          <w:sz w:val="28"/>
        </w:rPr>
        <w:t xml:space="preserve">
      1. Қоса беріліп отырған Қазақстан Республикасы мен Қатар Мемлекеті арасындағы сотталған адамдарды беру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13"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Қатар Мемлекеті арасындағы сотталған адамдарды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1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16 сәуірдегі</w:t>
            </w:r>
            <w:r>
              <w:br/>
            </w:r>
            <w:r>
              <w:rPr>
                <w:rFonts w:ascii="Times New Roman"/>
                <w:b w:val="false"/>
                <w:i w:val="false"/>
                <w:color w:val="000000"/>
                <w:sz w:val="20"/>
              </w:rPr>
              <w:t>№ 842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7" w:id="4"/>
    <w:p>
      <w:pPr>
        <w:spacing w:after="0"/>
        <w:ind w:left="0"/>
        <w:jc w:val="left"/>
      </w:pPr>
      <w:r>
        <w:rPr>
          <w:rFonts w:ascii="Times New Roman"/>
          <w:b/>
          <w:i w:val="false"/>
          <w:color w:val="000000"/>
        </w:rPr>
        <w:t xml:space="preserve"> Қазақстан Республикасы мен Қатар Мемлекеті арасындағы сотталған адамдарды беру туралы КЕЛІСІМ</w:t>
      </w:r>
    </w:p>
    <w:bookmarkEnd w:id="4"/>
    <w:bookmarkStart w:name="z18" w:id="5"/>
    <w:p>
      <w:pPr>
        <w:spacing w:after="0"/>
        <w:ind w:left="0"/>
        <w:jc w:val="both"/>
      </w:pPr>
      <w:r>
        <w:rPr>
          <w:rFonts w:ascii="Times New Roman"/>
          <w:b w:val="false"/>
          <w:i w:val="false"/>
          <w:color w:val="000000"/>
          <w:sz w:val="28"/>
        </w:rPr>
        <w:t>
      Бұдан әрі жеке алғанда "Тарап", бірлесіп "Тараптар" деп аталатын Қазақстан Республикасы мен Қатар Мемлекеті</w:t>
      </w:r>
    </w:p>
    <w:bookmarkEnd w:id="5"/>
    <w:bookmarkStart w:name="z19" w:id="6"/>
    <w:p>
      <w:pPr>
        <w:spacing w:after="0"/>
        <w:ind w:left="0"/>
        <w:jc w:val="both"/>
      </w:pPr>
      <w:r>
        <w:rPr>
          <w:rFonts w:ascii="Times New Roman"/>
          <w:b w:val="false"/>
          <w:i w:val="false"/>
          <w:color w:val="000000"/>
          <w:sz w:val="28"/>
        </w:rPr>
        <w:t>
      екі Тарап арасындағы берік қалыптасқан достықты негізге ала отырып,</w:t>
      </w:r>
    </w:p>
    <w:bookmarkEnd w:id="6"/>
    <w:bookmarkStart w:name="z20" w:id="7"/>
    <w:p>
      <w:pPr>
        <w:spacing w:after="0"/>
        <w:ind w:left="0"/>
        <w:jc w:val="both"/>
      </w:pPr>
      <w:r>
        <w:rPr>
          <w:rFonts w:ascii="Times New Roman"/>
          <w:b w:val="false"/>
          <w:i w:val="false"/>
          <w:color w:val="000000"/>
          <w:sz w:val="28"/>
        </w:rPr>
        <w:t>
      Тараптардың заңнамасына сәйкес және халықаралық құқық нормаларын, атап айтқанда, егемендікті өзара құрметтеу және Тараптардың ішкі істеріне араласпау қағидаттарын сақтай отырып, Тараптардың бірінің азаматтары болып табылатын бас бостандығынан айыруға сотталған адамдардың өздерінің мемлекеттерінде жазасын өтеуге мүмкіндік беру арқылы қоғамға интеграциялануына жәрдемдесуге ниет білдіре отырып,</w:t>
      </w:r>
    </w:p>
    <w:bookmarkEnd w:id="7"/>
    <w:bookmarkStart w:name="z21" w:id="8"/>
    <w:p>
      <w:pPr>
        <w:spacing w:after="0"/>
        <w:ind w:left="0"/>
        <w:jc w:val="both"/>
      </w:pPr>
      <w:r>
        <w:rPr>
          <w:rFonts w:ascii="Times New Roman"/>
          <w:b w:val="false"/>
          <w:i w:val="false"/>
          <w:color w:val="000000"/>
          <w:sz w:val="28"/>
        </w:rPr>
        <w:t>
      төмендегілер туралы уағдаласты:</w:t>
      </w:r>
    </w:p>
    <w:bookmarkEnd w:id="8"/>
    <w:bookmarkStart w:name="z22" w:id="9"/>
    <w:p>
      <w:pPr>
        <w:spacing w:after="0"/>
        <w:ind w:left="0"/>
        <w:jc w:val="left"/>
      </w:pPr>
      <w:r>
        <w:rPr>
          <w:rFonts w:ascii="Times New Roman"/>
          <w:b/>
          <w:i w:val="false"/>
          <w:color w:val="000000"/>
        </w:rPr>
        <w:t xml:space="preserve"> 1-бап</w:t>
      </w:r>
    </w:p>
    <w:bookmarkEnd w:id="9"/>
    <w:bookmarkStart w:name="z23" w:id="10"/>
    <w:p>
      <w:pPr>
        <w:spacing w:after="0"/>
        <w:ind w:left="0"/>
        <w:jc w:val="left"/>
      </w:pPr>
      <w:r>
        <w:rPr>
          <w:rFonts w:ascii="Times New Roman"/>
          <w:b/>
          <w:i w:val="false"/>
          <w:color w:val="000000"/>
        </w:rPr>
        <w:t xml:space="preserve"> Анықтамалар</w:t>
      </w:r>
    </w:p>
    <w:bookmarkEnd w:id="10"/>
    <w:bookmarkStart w:name="z24" w:id="11"/>
    <w:p>
      <w:pPr>
        <w:spacing w:after="0"/>
        <w:ind w:left="0"/>
        <w:jc w:val="both"/>
      </w:pPr>
      <w:r>
        <w:rPr>
          <w:rFonts w:ascii="Times New Roman"/>
          <w:b w:val="false"/>
          <w:i w:val="false"/>
          <w:color w:val="000000"/>
          <w:sz w:val="28"/>
        </w:rPr>
        <w:t>
      Осы Келісімнің мақсатында:</w:t>
      </w:r>
    </w:p>
    <w:bookmarkEnd w:id="11"/>
    <w:bookmarkStart w:name="z25" w:id="12"/>
    <w:p>
      <w:pPr>
        <w:spacing w:after="0"/>
        <w:ind w:left="0"/>
        <w:jc w:val="both"/>
      </w:pPr>
      <w:r>
        <w:rPr>
          <w:rFonts w:ascii="Times New Roman"/>
          <w:b w:val="false"/>
          <w:i w:val="false"/>
          <w:color w:val="000000"/>
          <w:sz w:val="28"/>
        </w:rPr>
        <w:t>
      a) "сотталған адам" оған қатысты Үкім шығарушы мемлекеттің аумағында бас бостандығынан айыру жазасын көздейтін түпкілікті және орындалуға жататын сот шешімі шығарылған кез келген адамды білдіреді;</w:t>
      </w:r>
    </w:p>
    <w:bookmarkEnd w:id="12"/>
    <w:bookmarkStart w:name="z26" w:id="13"/>
    <w:p>
      <w:pPr>
        <w:spacing w:after="0"/>
        <w:ind w:left="0"/>
        <w:jc w:val="both"/>
      </w:pPr>
      <w:r>
        <w:rPr>
          <w:rFonts w:ascii="Times New Roman"/>
          <w:b w:val="false"/>
          <w:i w:val="false"/>
          <w:color w:val="000000"/>
          <w:sz w:val="28"/>
        </w:rPr>
        <w:t>
      b) "үкім" қылмыс жасағаны үшін бас бостандығынан айыруды көздейтін кез келген түпкілікті және орындалуға жататын сот шешімін білдіреді;</w:t>
      </w:r>
    </w:p>
    <w:bookmarkEnd w:id="13"/>
    <w:bookmarkStart w:name="z27" w:id="14"/>
    <w:p>
      <w:pPr>
        <w:spacing w:after="0"/>
        <w:ind w:left="0"/>
        <w:jc w:val="both"/>
      </w:pPr>
      <w:r>
        <w:rPr>
          <w:rFonts w:ascii="Times New Roman"/>
          <w:b w:val="false"/>
          <w:i w:val="false"/>
          <w:color w:val="000000"/>
          <w:sz w:val="28"/>
        </w:rPr>
        <w:t>
      c) "Үкім шығарушы мемлекет" Тараптардың ұлттық заңнамасына сәйкес үкім шығарылған және одан бас бостандығынан айыру немесе түрмеге қамау түріндегі жазасын өтеу үшін адам берілген немесе берілуі мүмкін Тарапты білдіреді;</w:t>
      </w:r>
    </w:p>
    <w:bookmarkEnd w:id="14"/>
    <w:bookmarkStart w:name="z28" w:id="15"/>
    <w:p>
      <w:pPr>
        <w:spacing w:after="0"/>
        <w:ind w:left="0"/>
        <w:jc w:val="both"/>
      </w:pPr>
      <w:r>
        <w:rPr>
          <w:rFonts w:ascii="Times New Roman"/>
          <w:b w:val="false"/>
          <w:i w:val="false"/>
          <w:color w:val="000000"/>
          <w:sz w:val="28"/>
        </w:rPr>
        <w:t>
      d) "Үкімді орындаушы мемлекет" аумағына сотталған адам оған тағайындалған жазаны немесе оның қалған мерзімін өтеу үшін берілуі мүмкін немесе берілген Тарапты білдіреді.</w:t>
      </w:r>
    </w:p>
    <w:bookmarkEnd w:id="15"/>
    <w:bookmarkStart w:name="z29" w:id="16"/>
    <w:p>
      <w:pPr>
        <w:spacing w:after="0"/>
        <w:ind w:left="0"/>
        <w:jc w:val="left"/>
      </w:pPr>
      <w:r>
        <w:rPr>
          <w:rFonts w:ascii="Times New Roman"/>
          <w:b/>
          <w:i w:val="false"/>
          <w:color w:val="000000"/>
        </w:rPr>
        <w:t xml:space="preserve"> 2-бап</w:t>
      </w:r>
    </w:p>
    <w:bookmarkEnd w:id="16"/>
    <w:bookmarkStart w:name="z30" w:id="17"/>
    <w:p>
      <w:pPr>
        <w:spacing w:after="0"/>
        <w:ind w:left="0"/>
        <w:jc w:val="left"/>
      </w:pPr>
      <w:r>
        <w:rPr>
          <w:rFonts w:ascii="Times New Roman"/>
          <w:b/>
          <w:i w:val="false"/>
          <w:color w:val="000000"/>
        </w:rPr>
        <w:t xml:space="preserve"> Сотталған адамдарды беру жөніндегі міндеттеме</w:t>
      </w:r>
    </w:p>
    <w:bookmarkEnd w:id="17"/>
    <w:bookmarkStart w:name="z31" w:id="18"/>
    <w:p>
      <w:pPr>
        <w:spacing w:after="0"/>
        <w:ind w:left="0"/>
        <w:jc w:val="both"/>
      </w:pPr>
      <w:r>
        <w:rPr>
          <w:rFonts w:ascii="Times New Roman"/>
          <w:b w:val="false"/>
          <w:i w:val="false"/>
          <w:color w:val="000000"/>
          <w:sz w:val="28"/>
        </w:rPr>
        <w:t>
      1. Тараптар осы Келісімнің ережелеріне және өзінің ұлттық заңнамасына сәйкес сотталған адамдарды беру саласындағы барынша ынтымақтастықты жүзеге асыруға міндеттенеді.</w:t>
      </w:r>
    </w:p>
    <w:bookmarkEnd w:id="18"/>
    <w:bookmarkStart w:name="z32" w:id="19"/>
    <w:p>
      <w:pPr>
        <w:spacing w:after="0"/>
        <w:ind w:left="0"/>
        <w:jc w:val="both"/>
      </w:pPr>
      <w:r>
        <w:rPr>
          <w:rFonts w:ascii="Times New Roman"/>
          <w:b w:val="false"/>
          <w:i w:val="false"/>
          <w:color w:val="000000"/>
          <w:sz w:val="28"/>
        </w:rPr>
        <w:t>
      2. Бір Тараптың аумағында сотталған адам шығарылған үкімді орындау үшін екінші Тараптың аумағына берілуі мүмкін. Осы мақсатта сотталған адам немесе оның заңды өкілі осы Келісімге сәйкес сотталған адамның берілуі туралы қалауын білдіре алады.</w:t>
      </w:r>
    </w:p>
    <w:bookmarkEnd w:id="19"/>
    <w:bookmarkStart w:name="z33" w:id="20"/>
    <w:p>
      <w:pPr>
        <w:spacing w:after="0"/>
        <w:ind w:left="0"/>
        <w:jc w:val="left"/>
      </w:pPr>
      <w:r>
        <w:rPr>
          <w:rFonts w:ascii="Times New Roman"/>
          <w:b/>
          <w:i w:val="false"/>
          <w:color w:val="000000"/>
        </w:rPr>
        <w:t xml:space="preserve"> 3-бап</w:t>
      </w:r>
    </w:p>
    <w:bookmarkEnd w:id="20"/>
    <w:bookmarkStart w:name="z34" w:id="21"/>
    <w:p>
      <w:pPr>
        <w:spacing w:after="0"/>
        <w:ind w:left="0"/>
        <w:jc w:val="left"/>
      </w:pPr>
      <w:r>
        <w:rPr>
          <w:rFonts w:ascii="Times New Roman"/>
          <w:b/>
          <w:i w:val="false"/>
          <w:color w:val="000000"/>
        </w:rPr>
        <w:t xml:space="preserve"> Орталық органдар</w:t>
      </w:r>
    </w:p>
    <w:bookmarkEnd w:id="21"/>
    <w:bookmarkStart w:name="z35" w:id="22"/>
    <w:p>
      <w:pPr>
        <w:spacing w:after="0"/>
        <w:ind w:left="0"/>
        <w:jc w:val="both"/>
      </w:pPr>
      <w:r>
        <w:rPr>
          <w:rFonts w:ascii="Times New Roman"/>
          <w:b w:val="false"/>
          <w:i w:val="false"/>
          <w:color w:val="000000"/>
          <w:sz w:val="28"/>
        </w:rPr>
        <w:t>
      1. Осы Келісімнің мақсаты үшін:</w:t>
      </w:r>
    </w:p>
    <w:bookmarkEnd w:id="22"/>
    <w:bookmarkStart w:name="z36" w:id="23"/>
    <w:p>
      <w:pPr>
        <w:spacing w:after="0"/>
        <w:ind w:left="0"/>
        <w:jc w:val="both"/>
      </w:pPr>
      <w:r>
        <w:rPr>
          <w:rFonts w:ascii="Times New Roman"/>
          <w:b w:val="false"/>
          <w:i w:val="false"/>
          <w:color w:val="000000"/>
          <w:sz w:val="28"/>
        </w:rPr>
        <w:t>
      a) Қазақстан Республикасы үшін орталық орган Бас прокуратура болып табылады;</w:t>
      </w:r>
    </w:p>
    <w:bookmarkEnd w:id="23"/>
    <w:bookmarkStart w:name="z37" w:id="24"/>
    <w:p>
      <w:pPr>
        <w:spacing w:after="0"/>
        <w:ind w:left="0"/>
        <w:jc w:val="both"/>
      </w:pPr>
      <w:r>
        <w:rPr>
          <w:rFonts w:ascii="Times New Roman"/>
          <w:b w:val="false"/>
          <w:i w:val="false"/>
          <w:color w:val="000000"/>
          <w:sz w:val="28"/>
        </w:rPr>
        <w:t>
      b) Қатар Мемлекеті үшін орталық орган Мемлекеттік прокуратура болып табылады.</w:t>
      </w:r>
    </w:p>
    <w:bookmarkEnd w:id="24"/>
    <w:bookmarkStart w:name="z38" w:id="25"/>
    <w:p>
      <w:pPr>
        <w:spacing w:after="0"/>
        <w:ind w:left="0"/>
        <w:jc w:val="both"/>
      </w:pPr>
      <w:r>
        <w:rPr>
          <w:rFonts w:ascii="Times New Roman"/>
          <w:b w:val="false"/>
          <w:i w:val="false"/>
          <w:color w:val="000000"/>
          <w:sz w:val="28"/>
        </w:rPr>
        <w:t>
      2. Осы Келісімнің мақсаты үшін орталық органдар бір-бірімен дипломатиялық арналар арқылы өзара іс-қимыл жасайды. Шұғыл жағдайларда орталық органдар сұрау салуды электрондық поштамен жібере алады. Сұрау салудың түпнұсқасы бір мезгілде пошта арқылы дипломатиялық арналар арқылы ресми түрде жіберілу керек.</w:t>
      </w:r>
    </w:p>
    <w:bookmarkEnd w:id="25"/>
    <w:bookmarkStart w:name="z39" w:id="26"/>
    <w:p>
      <w:pPr>
        <w:spacing w:after="0"/>
        <w:ind w:left="0"/>
        <w:jc w:val="both"/>
      </w:pPr>
      <w:r>
        <w:rPr>
          <w:rFonts w:ascii="Times New Roman"/>
          <w:b w:val="false"/>
          <w:i w:val="false"/>
          <w:color w:val="000000"/>
          <w:sz w:val="28"/>
        </w:rPr>
        <w:t>
      3. Әрбір Тарап өзінің орталық органына қатысты кез келген өзгерістер туралы екінші Тарапты дипломатиялық арналар арқылы отыз (30) тәулік ішінде хабардар етуі керек.</w:t>
      </w:r>
    </w:p>
    <w:bookmarkEnd w:id="26"/>
    <w:bookmarkStart w:name="z40" w:id="27"/>
    <w:p>
      <w:pPr>
        <w:spacing w:after="0"/>
        <w:ind w:left="0"/>
        <w:jc w:val="left"/>
      </w:pPr>
      <w:r>
        <w:rPr>
          <w:rFonts w:ascii="Times New Roman"/>
          <w:b/>
          <w:i w:val="false"/>
          <w:color w:val="000000"/>
        </w:rPr>
        <w:t xml:space="preserve"> 4-бап</w:t>
      </w:r>
    </w:p>
    <w:bookmarkEnd w:id="27"/>
    <w:bookmarkStart w:name="z41" w:id="28"/>
    <w:p>
      <w:pPr>
        <w:spacing w:after="0"/>
        <w:ind w:left="0"/>
        <w:jc w:val="left"/>
      </w:pPr>
      <w:r>
        <w:rPr>
          <w:rFonts w:ascii="Times New Roman"/>
          <w:b/>
          <w:i w:val="false"/>
          <w:color w:val="000000"/>
        </w:rPr>
        <w:t xml:space="preserve"> Беру шарттары</w:t>
      </w:r>
    </w:p>
    <w:bookmarkEnd w:id="28"/>
    <w:bookmarkStart w:name="z42" w:id="29"/>
    <w:p>
      <w:pPr>
        <w:spacing w:after="0"/>
        <w:ind w:left="0"/>
        <w:jc w:val="both"/>
      </w:pPr>
      <w:r>
        <w:rPr>
          <w:rFonts w:ascii="Times New Roman"/>
          <w:b w:val="false"/>
          <w:i w:val="false"/>
          <w:color w:val="000000"/>
          <w:sz w:val="28"/>
        </w:rPr>
        <w:t>
      Сотталған адам осы Келісімге сәйкес мынадай шарттар сақталған жағдайда:</w:t>
      </w:r>
    </w:p>
    <w:bookmarkEnd w:id="29"/>
    <w:bookmarkStart w:name="z43" w:id="30"/>
    <w:p>
      <w:pPr>
        <w:spacing w:after="0"/>
        <w:ind w:left="0"/>
        <w:jc w:val="both"/>
      </w:pPr>
      <w:r>
        <w:rPr>
          <w:rFonts w:ascii="Times New Roman"/>
          <w:b w:val="false"/>
          <w:i w:val="false"/>
          <w:color w:val="000000"/>
          <w:sz w:val="28"/>
        </w:rPr>
        <w:t>
      a) сотталған адам Үкімді орындаушы мемлекеттің азаматы болса;</w:t>
      </w:r>
    </w:p>
    <w:bookmarkEnd w:id="30"/>
    <w:bookmarkStart w:name="z44" w:id="31"/>
    <w:p>
      <w:pPr>
        <w:spacing w:after="0"/>
        <w:ind w:left="0"/>
        <w:jc w:val="both"/>
      </w:pPr>
      <w:r>
        <w:rPr>
          <w:rFonts w:ascii="Times New Roman"/>
          <w:b w:val="false"/>
          <w:i w:val="false"/>
          <w:color w:val="000000"/>
          <w:sz w:val="28"/>
        </w:rPr>
        <w:t>
      b) үкім түпкілікті және орындалуға жататын болса;</w:t>
      </w:r>
    </w:p>
    <w:bookmarkEnd w:id="31"/>
    <w:bookmarkStart w:name="z45" w:id="32"/>
    <w:p>
      <w:pPr>
        <w:spacing w:after="0"/>
        <w:ind w:left="0"/>
        <w:jc w:val="both"/>
      </w:pPr>
      <w:r>
        <w:rPr>
          <w:rFonts w:ascii="Times New Roman"/>
          <w:b w:val="false"/>
          <w:i w:val="false"/>
          <w:color w:val="000000"/>
          <w:sz w:val="28"/>
        </w:rPr>
        <w:t>
      c) беру туралы сұрау салу келіп түскен кезде бас бостандығынан айыру түріндегі жазаны өтеудің қалған мерзімі кемінде алты (6) айды құраса берілуі мүмкін. Айрықша жағдайларда, егер сотталған адамның өтеуге тиіс жазасының, мерзімі осы тармақта көрсетілгеннен аз болса да, беру жүзеге асырылуы мүмкін;</w:t>
      </w:r>
    </w:p>
    <w:bookmarkEnd w:id="32"/>
    <w:bookmarkStart w:name="z46" w:id="33"/>
    <w:p>
      <w:pPr>
        <w:spacing w:after="0"/>
        <w:ind w:left="0"/>
        <w:jc w:val="both"/>
      </w:pPr>
      <w:r>
        <w:rPr>
          <w:rFonts w:ascii="Times New Roman"/>
          <w:b w:val="false"/>
          <w:i w:val="false"/>
          <w:color w:val="000000"/>
          <w:sz w:val="28"/>
        </w:rPr>
        <w:t>
      d) сотталған адам жасаған іс-әрекеттер екі Тараптың да ұлттық заңнамасына сәйкес қылмыс болып табылса;</w:t>
      </w:r>
    </w:p>
    <w:bookmarkEnd w:id="33"/>
    <w:bookmarkStart w:name="z47" w:id="34"/>
    <w:p>
      <w:pPr>
        <w:spacing w:after="0"/>
        <w:ind w:left="0"/>
        <w:jc w:val="both"/>
      </w:pPr>
      <w:r>
        <w:rPr>
          <w:rFonts w:ascii="Times New Roman"/>
          <w:b w:val="false"/>
          <w:i w:val="false"/>
          <w:color w:val="000000"/>
          <w:sz w:val="28"/>
        </w:rPr>
        <w:t>
      e) сотталған адамның немесе өзінің жасына, физикалық немесе психикалық жай-күйіне байланысты адам келісімін өз бетінше білдіре алмайтын жағдайда сотталған адамның заңды өкілінің жазбаша келісімі болса;</w:t>
      </w:r>
    </w:p>
    <w:bookmarkEnd w:id="34"/>
    <w:bookmarkStart w:name="z48" w:id="35"/>
    <w:p>
      <w:pPr>
        <w:spacing w:after="0"/>
        <w:ind w:left="0"/>
        <w:jc w:val="both"/>
      </w:pPr>
      <w:r>
        <w:rPr>
          <w:rFonts w:ascii="Times New Roman"/>
          <w:b w:val="false"/>
          <w:i w:val="false"/>
          <w:color w:val="000000"/>
          <w:sz w:val="28"/>
        </w:rPr>
        <w:t>
      f) екі Tapaп та сұратылған беруге келіскен болса, берілуі мүмкін.</w:t>
      </w:r>
    </w:p>
    <w:bookmarkEnd w:id="35"/>
    <w:bookmarkStart w:name="z49" w:id="36"/>
    <w:p>
      <w:pPr>
        <w:spacing w:after="0"/>
        <w:ind w:left="0"/>
        <w:jc w:val="left"/>
      </w:pPr>
      <w:r>
        <w:rPr>
          <w:rFonts w:ascii="Times New Roman"/>
          <w:b/>
          <w:i w:val="false"/>
          <w:color w:val="000000"/>
        </w:rPr>
        <w:t xml:space="preserve"> 5-бап</w:t>
      </w:r>
    </w:p>
    <w:bookmarkEnd w:id="36"/>
    <w:bookmarkStart w:name="z50" w:id="37"/>
    <w:p>
      <w:pPr>
        <w:spacing w:after="0"/>
        <w:ind w:left="0"/>
        <w:jc w:val="left"/>
      </w:pPr>
      <w:r>
        <w:rPr>
          <w:rFonts w:ascii="Times New Roman"/>
          <w:b/>
          <w:i w:val="false"/>
          <w:color w:val="000000"/>
        </w:rPr>
        <w:t xml:space="preserve"> Беруден бас тарту шарттары</w:t>
      </w:r>
    </w:p>
    <w:bookmarkEnd w:id="37"/>
    <w:bookmarkStart w:name="z51" w:id="38"/>
    <w:p>
      <w:pPr>
        <w:spacing w:after="0"/>
        <w:ind w:left="0"/>
        <w:jc w:val="both"/>
      </w:pPr>
      <w:r>
        <w:rPr>
          <w:rFonts w:ascii="Times New Roman"/>
          <w:b w:val="false"/>
          <w:i w:val="false"/>
          <w:color w:val="000000"/>
          <w:sz w:val="28"/>
        </w:rPr>
        <w:t>
      1. Егер:</w:t>
      </w:r>
    </w:p>
    <w:bookmarkEnd w:id="38"/>
    <w:bookmarkStart w:name="z52" w:id="39"/>
    <w:p>
      <w:pPr>
        <w:spacing w:after="0"/>
        <w:ind w:left="0"/>
        <w:jc w:val="both"/>
      </w:pPr>
      <w:r>
        <w:rPr>
          <w:rFonts w:ascii="Times New Roman"/>
          <w:b w:val="false"/>
          <w:i w:val="false"/>
          <w:color w:val="000000"/>
          <w:sz w:val="28"/>
        </w:rPr>
        <w:t>
      a) Кез келген Тарап беру оның егемендігіне, қауіпсіздігіне, қоғамдық тәртібіне, басқа да елеулі мүдделеріне нұқсан келтіруі мүмкін немесе халықаралық міндеттемелеріне және оның ұлттық заңнамасына қайшы келеді деп санаса;</w:t>
      </w:r>
    </w:p>
    <w:bookmarkEnd w:id="39"/>
    <w:bookmarkStart w:name="z53" w:id="40"/>
    <w:p>
      <w:pPr>
        <w:spacing w:after="0"/>
        <w:ind w:left="0"/>
        <w:jc w:val="both"/>
      </w:pPr>
      <w:r>
        <w:rPr>
          <w:rFonts w:ascii="Times New Roman"/>
          <w:b w:val="false"/>
          <w:i w:val="false"/>
          <w:color w:val="000000"/>
          <w:sz w:val="28"/>
        </w:rPr>
        <w:t>
      b) Үкімді орындаушы мемлекеттің ұлттық заңнамасы бойынша жаза Үкім шығарушы мемлекетте тағайындалған жазадан елеулі түрде өзгеше болса;</w:t>
      </w:r>
    </w:p>
    <w:bookmarkEnd w:id="40"/>
    <w:bookmarkStart w:name="z54" w:id="41"/>
    <w:p>
      <w:pPr>
        <w:spacing w:after="0"/>
        <w:ind w:left="0"/>
        <w:jc w:val="both"/>
      </w:pPr>
      <w:r>
        <w:rPr>
          <w:rFonts w:ascii="Times New Roman"/>
          <w:b w:val="false"/>
          <w:i w:val="false"/>
          <w:color w:val="000000"/>
          <w:sz w:val="28"/>
        </w:rPr>
        <w:t>
      c) сотталған адам қылмыспен келтірілген залалды өтемеген болса немесе ол сот үкіміне сәйкес өтеуге міндетті шығыстарды төлемеген болса;</w:t>
      </w:r>
    </w:p>
    <w:bookmarkEnd w:id="41"/>
    <w:bookmarkStart w:name="z55" w:id="42"/>
    <w:p>
      <w:pPr>
        <w:spacing w:after="0"/>
        <w:ind w:left="0"/>
        <w:jc w:val="both"/>
      </w:pPr>
      <w:r>
        <w:rPr>
          <w:rFonts w:ascii="Times New Roman"/>
          <w:b w:val="false"/>
          <w:i w:val="false"/>
          <w:color w:val="000000"/>
          <w:sz w:val="28"/>
        </w:rPr>
        <w:t>
      d) Үкімді орындаушы мемлекетте адамға қатысты дәл сол қылмыс үшін қылмыстық талқылау жүргізіліп жатса немесе заңды күшіне енген сот үкімі шығарылған болса, беруден бас тартылуы мүмкін.</w:t>
      </w:r>
    </w:p>
    <w:bookmarkEnd w:id="42"/>
    <w:bookmarkStart w:name="z56" w:id="43"/>
    <w:p>
      <w:pPr>
        <w:spacing w:after="0"/>
        <w:ind w:left="0"/>
        <w:jc w:val="both"/>
      </w:pPr>
      <w:r>
        <w:rPr>
          <w:rFonts w:ascii="Times New Roman"/>
          <w:b w:val="false"/>
          <w:i w:val="false"/>
          <w:color w:val="000000"/>
          <w:sz w:val="28"/>
        </w:rPr>
        <w:t>
      2. Беруден бас тартылған жағдайда мұндай шешім уәжді болуға тиіс.</w:t>
      </w:r>
    </w:p>
    <w:bookmarkEnd w:id="43"/>
    <w:bookmarkStart w:name="z57" w:id="44"/>
    <w:p>
      <w:pPr>
        <w:spacing w:after="0"/>
        <w:ind w:left="0"/>
        <w:jc w:val="left"/>
      </w:pPr>
      <w:r>
        <w:rPr>
          <w:rFonts w:ascii="Times New Roman"/>
          <w:b/>
          <w:i w:val="false"/>
          <w:color w:val="000000"/>
        </w:rPr>
        <w:t xml:space="preserve"> 6-бап</w:t>
      </w:r>
    </w:p>
    <w:bookmarkEnd w:id="44"/>
    <w:bookmarkStart w:name="z58" w:id="45"/>
    <w:p>
      <w:pPr>
        <w:spacing w:after="0"/>
        <w:ind w:left="0"/>
        <w:jc w:val="left"/>
      </w:pPr>
      <w:r>
        <w:rPr>
          <w:rFonts w:ascii="Times New Roman"/>
          <w:b/>
          <w:i w:val="false"/>
          <w:color w:val="000000"/>
        </w:rPr>
        <w:t xml:space="preserve"> Сотталған адамды хабардар ету</w:t>
      </w:r>
    </w:p>
    <w:bookmarkEnd w:id="45"/>
    <w:bookmarkStart w:name="z59" w:id="46"/>
    <w:p>
      <w:pPr>
        <w:spacing w:after="0"/>
        <w:ind w:left="0"/>
        <w:jc w:val="both"/>
      </w:pPr>
      <w:r>
        <w:rPr>
          <w:rFonts w:ascii="Times New Roman"/>
          <w:b w:val="false"/>
          <w:i w:val="false"/>
          <w:color w:val="000000"/>
          <w:sz w:val="28"/>
        </w:rPr>
        <w:t>
      1. Әрбір Тарап өз аумағында екінші Тараптың азаматтары болып табылатын сотталған адамдарға осы Келісімнің ережелеріне сәйкес берілуі мүмкін екендігі туралы хабарлайды</w:t>
      </w:r>
    </w:p>
    <w:bookmarkEnd w:id="46"/>
    <w:bookmarkStart w:name="z60" w:id="47"/>
    <w:p>
      <w:pPr>
        <w:spacing w:after="0"/>
        <w:ind w:left="0"/>
        <w:jc w:val="both"/>
      </w:pPr>
      <w:r>
        <w:rPr>
          <w:rFonts w:ascii="Times New Roman"/>
          <w:b w:val="false"/>
          <w:i w:val="false"/>
          <w:color w:val="000000"/>
          <w:sz w:val="28"/>
        </w:rPr>
        <w:t>
      2. Егер сотталған адам немесе оның заңды өкілі осы Келісімге сәйкес кез келген Тарапқа беруге қатысты сұрау салуды жіберсе, онда сотталған адамнан мұндай сұрау салуды алған Тарап бұл туралы екінші Тарапты мүмкіндігінше дереу жазбаша хабардар етуі керек.</w:t>
      </w:r>
    </w:p>
    <w:bookmarkEnd w:id="47"/>
    <w:bookmarkStart w:name="z61" w:id="48"/>
    <w:p>
      <w:pPr>
        <w:spacing w:after="0"/>
        <w:ind w:left="0"/>
        <w:jc w:val="both"/>
      </w:pPr>
      <w:r>
        <w:rPr>
          <w:rFonts w:ascii="Times New Roman"/>
          <w:b w:val="false"/>
          <w:i w:val="false"/>
          <w:color w:val="000000"/>
          <w:sz w:val="28"/>
        </w:rPr>
        <w:t>
      3. Әрбір Тарап беру туралы сұрау салулар бойынша қабылданған шешімдер туралы әз аумағындағы сотталған адамдарды жазбаша түрде хабардар етуі тиіс.</w:t>
      </w:r>
    </w:p>
    <w:bookmarkEnd w:id="48"/>
    <w:bookmarkStart w:name="z62" w:id="49"/>
    <w:p>
      <w:pPr>
        <w:spacing w:after="0"/>
        <w:ind w:left="0"/>
        <w:jc w:val="left"/>
      </w:pPr>
      <w:r>
        <w:rPr>
          <w:rFonts w:ascii="Times New Roman"/>
          <w:b/>
          <w:i w:val="false"/>
          <w:color w:val="000000"/>
        </w:rPr>
        <w:t xml:space="preserve"> 7-бап</w:t>
      </w:r>
    </w:p>
    <w:bookmarkEnd w:id="49"/>
    <w:bookmarkStart w:name="z63" w:id="50"/>
    <w:p>
      <w:pPr>
        <w:spacing w:after="0"/>
        <w:ind w:left="0"/>
        <w:jc w:val="left"/>
      </w:pPr>
      <w:r>
        <w:rPr>
          <w:rFonts w:ascii="Times New Roman"/>
          <w:b/>
          <w:i w:val="false"/>
          <w:color w:val="000000"/>
        </w:rPr>
        <w:t xml:space="preserve"> Талап етілетін құжаттар</w:t>
      </w:r>
    </w:p>
    <w:bookmarkEnd w:id="50"/>
    <w:bookmarkStart w:name="z64" w:id="51"/>
    <w:p>
      <w:pPr>
        <w:spacing w:after="0"/>
        <w:ind w:left="0"/>
        <w:jc w:val="both"/>
      </w:pPr>
      <w:r>
        <w:rPr>
          <w:rFonts w:ascii="Times New Roman"/>
          <w:b w:val="false"/>
          <w:i w:val="false"/>
          <w:color w:val="000000"/>
          <w:sz w:val="28"/>
        </w:rPr>
        <w:t>
      1. Егер бір Тараптың беру туралы сұрау салуы келіп түскен жағдайда және егер екінші Тарап одан бас тартпаса, Үкім шығарушы мемлекет Үкімді орындаушы мемлекетке мынадай құжаттарды немесе мәліметтерді:</w:t>
      </w:r>
    </w:p>
    <w:bookmarkEnd w:id="51"/>
    <w:bookmarkStart w:name="z65" w:id="52"/>
    <w:p>
      <w:pPr>
        <w:spacing w:after="0"/>
        <w:ind w:left="0"/>
        <w:jc w:val="both"/>
      </w:pPr>
      <w:r>
        <w:rPr>
          <w:rFonts w:ascii="Times New Roman"/>
          <w:b w:val="false"/>
          <w:i w:val="false"/>
          <w:color w:val="000000"/>
          <w:sz w:val="28"/>
        </w:rPr>
        <w:t>
      a) заңды күшіне енген үкімнің куәландырылған көшірмесін, оның ішінде негізделген заңнаманың тиісті ережелерін;</w:t>
      </w:r>
    </w:p>
    <w:bookmarkEnd w:id="52"/>
    <w:bookmarkStart w:name="z66" w:id="53"/>
    <w:p>
      <w:pPr>
        <w:spacing w:after="0"/>
        <w:ind w:left="0"/>
        <w:jc w:val="both"/>
      </w:pPr>
      <w:r>
        <w:rPr>
          <w:rFonts w:ascii="Times New Roman"/>
          <w:b w:val="false"/>
          <w:i w:val="false"/>
          <w:color w:val="000000"/>
          <w:sz w:val="28"/>
        </w:rPr>
        <w:t>
      b) жазаның түрі мен мерзімі, сондай-ақ оның есептеле бастаған күні көрсетілген мәліметтерді;</w:t>
      </w:r>
    </w:p>
    <w:bookmarkEnd w:id="53"/>
    <w:bookmarkStart w:name="z67" w:id="54"/>
    <w:p>
      <w:pPr>
        <w:spacing w:after="0"/>
        <w:ind w:left="0"/>
        <w:jc w:val="both"/>
      </w:pPr>
      <w:r>
        <w:rPr>
          <w:rFonts w:ascii="Times New Roman"/>
          <w:b w:val="false"/>
          <w:i w:val="false"/>
          <w:color w:val="000000"/>
          <w:sz w:val="28"/>
        </w:rPr>
        <w:t>
      c) сотқа дейінгі ұстаудың мерзімдерін қоса алғанда, жазаның өтелген және өтелуге жататын бөліктерінің мерзімдері туралы мәліметтерді, үкімнің өзгеруі туралы мәліметтерді және үкімді орындау үшін маңызды өзге де мәліметтерді;</w:t>
      </w:r>
    </w:p>
    <w:bookmarkEnd w:id="54"/>
    <w:bookmarkStart w:name="z68" w:id="55"/>
    <w:p>
      <w:pPr>
        <w:spacing w:after="0"/>
        <w:ind w:left="0"/>
        <w:jc w:val="both"/>
      </w:pPr>
      <w:r>
        <w:rPr>
          <w:rFonts w:ascii="Times New Roman"/>
          <w:b w:val="false"/>
          <w:i w:val="false"/>
          <w:color w:val="000000"/>
          <w:sz w:val="28"/>
        </w:rPr>
        <w:t>
      d) осы Келісімнің 4-бабының е) тармақшасында көзделген беруге жазбаша келісімді;</w:t>
      </w:r>
    </w:p>
    <w:bookmarkEnd w:id="55"/>
    <w:bookmarkStart w:name="z69" w:id="56"/>
    <w:p>
      <w:pPr>
        <w:spacing w:after="0"/>
        <w:ind w:left="0"/>
        <w:jc w:val="both"/>
      </w:pPr>
      <w:r>
        <w:rPr>
          <w:rFonts w:ascii="Times New Roman"/>
          <w:b w:val="false"/>
          <w:i w:val="false"/>
          <w:color w:val="000000"/>
          <w:sz w:val="28"/>
        </w:rPr>
        <w:t>
      e) сотталған адамның денсаулығының жай-күйі туралы ақпаратты, оның Үкім шығарушы мемлекетте емделуі туралы ақпаратты және Үкімді орындаушы мемлекетте оның одан әрі емделуі туралы кез келген ұсынымдарды;</w:t>
      </w:r>
    </w:p>
    <w:bookmarkEnd w:id="56"/>
    <w:bookmarkStart w:name="z70" w:id="57"/>
    <w:p>
      <w:pPr>
        <w:spacing w:after="0"/>
        <w:ind w:left="0"/>
        <w:jc w:val="both"/>
      </w:pPr>
      <w:r>
        <w:rPr>
          <w:rFonts w:ascii="Times New Roman"/>
          <w:b w:val="false"/>
          <w:i w:val="false"/>
          <w:color w:val="000000"/>
          <w:sz w:val="28"/>
        </w:rPr>
        <w:t>
      f) адамның жазасын өтеу кезіндегі мінез-құлқын сипаттайтын мәліметтерді береді.</w:t>
      </w:r>
    </w:p>
    <w:bookmarkEnd w:id="57"/>
    <w:bookmarkStart w:name="z71" w:id="58"/>
    <w:p>
      <w:pPr>
        <w:spacing w:after="0"/>
        <w:ind w:left="0"/>
        <w:jc w:val="both"/>
      </w:pPr>
      <w:r>
        <w:rPr>
          <w:rFonts w:ascii="Times New Roman"/>
          <w:b w:val="false"/>
          <w:i w:val="false"/>
          <w:color w:val="000000"/>
          <w:sz w:val="28"/>
        </w:rPr>
        <w:t>
      2. Үкімді орындаушы мемлекет Үкім шығарушы мемлекетке мынадай құжаттарды:</w:t>
      </w:r>
    </w:p>
    <w:bookmarkEnd w:id="58"/>
    <w:bookmarkStart w:name="z72" w:id="59"/>
    <w:p>
      <w:pPr>
        <w:spacing w:after="0"/>
        <w:ind w:left="0"/>
        <w:jc w:val="both"/>
      </w:pPr>
      <w:r>
        <w:rPr>
          <w:rFonts w:ascii="Times New Roman"/>
          <w:b w:val="false"/>
          <w:i w:val="false"/>
          <w:color w:val="000000"/>
          <w:sz w:val="28"/>
        </w:rPr>
        <w:t>
      a) сотталған адам оның азаматы болып табылатынын растайтын құжаттар;</w:t>
      </w:r>
    </w:p>
    <w:bookmarkEnd w:id="59"/>
    <w:bookmarkStart w:name="z73" w:id="60"/>
    <w:p>
      <w:pPr>
        <w:spacing w:after="0"/>
        <w:ind w:left="0"/>
        <w:jc w:val="both"/>
      </w:pPr>
      <w:r>
        <w:rPr>
          <w:rFonts w:ascii="Times New Roman"/>
          <w:b w:val="false"/>
          <w:i w:val="false"/>
          <w:color w:val="000000"/>
          <w:sz w:val="28"/>
        </w:rPr>
        <w:t>
      b) Үкім шығарушы мемлекетте оған байланысты үкім шығарылған әрекет немесе әрекетсіздік Үкімді орындаушы мемлекеттің заңнамасына сәйкес қылмыс болып табылатынын көздейтін заңнаманың тиісті ережелерінен үзіндіні;</w:t>
      </w:r>
    </w:p>
    <w:bookmarkEnd w:id="60"/>
    <w:bookmarkStart w:name="z74" w:id="61"/>
    <w:p>
      <w:pPr>
        <w:spacing w:after="0"/>
        <w:ind w:left="0"/>
        <w:jc w:val="both"/>
      </w:pPr>
      <w:r>
        <w:rPr>
          <w:rFonts w:ascii="Times New Roman"/>
          <w:b w:val="false"/>
          <w:i w:val="false"/>
          <w:color w:val="000000"/>
          <w:sz w:val="28"/>
        </w:rPr>
        <w:t>
      c) Үкімді орындаушы мемлекеттің ұлттық заңнамасы бойынша Үкім шығарушы мемлекет шығарған үкімді орындау тәртібі туралы мәліметті береді.</w:t>
      </w:r>
    </w:p>
    <w:bookmarkEnd w:id="61"/>
    <w:bookmarkStart w:name="z75" w:id="62"/>
    <w:p>
      <w:pPr>
        <w:spacing w:after="0"/>
        <w:ind w:left="0"/>
        <w:jc w:val="both"/>
      </w:pPr>
      <w:r>
        <w:rPr>
          <w:rFonts w:ascii="Times New Roman"/>
          <w:b w:val="false"/>
          <w:i w:val="false"/>
          <w:color w:val="000000"/>
          <w:sz w:val="28"/>
        </w:rPr>
        <w:t>
      3. Қажет болған жағдайда Тараптардың орталық органдары беру туралы сұрау салуды бергенге немесе осындай беруге келісетіні туралы шешім қабылдағанға дейін қосымша құжаттарды немесе мәліметтерді сұрата алады.</w:t>
      </w:r>
    </w:p>
    <w:bookmarkEnd w:id="62"/>
    <w:bookmarkStart w:name="z76" w:id="63"/>
    <w:p>
      <w:pPr>
        <w:spacing w:after="0"/>
        <w:ind w:left="0"/>
        <w:jc w:val="left"/>
      </w:pPr>
      <w:r>
        <w:rPr>
          <w:rFonts w:ascii="Times New Roman"/>
          <w:b/>
          <w:i w:val="false"/>
          <w:color w:val="000000"/>
        </w:rPr>
        <w:t xml:space="preserve"> 8-бап</w:t>
      </w:r>
    </w:p>
    <w:bookmarkEnd w:id="63"/>
    <w:bookmarkStart w:name="z77" w:id="64"/>
    <w:p>
      <w:pPr>
        <w:spacing w:after="0"/>
        <w:ind w:left="0"/>
        <w:jc w:val="left"/>
      </w:pPr>
      <w:r>
        <w:rPr>
          <w:rFonts w:ascii="Times New Roman"/>
          <w:b/>
          <w:i w:val="false"/>
          <w:color w:val="000000"/>
        </w:rPr>
        <w:t xml:space="preserve"> Келісім беру және оны растау</w:t>
      </w:r>
    </w:p>
    <w:bookmarkEnd w:id="64"/>
    <w:bookmarkStart w:name="z78" w:id="65"/>
    <w:p>
      <w:pPr>
        <w:spacing w:after="0"/>
        <w:ind w:left="0"/>
        <w:jc w:val="both"/>
      </w:pPr>
      <w:r>
        <w:rPr>
          <w:rFonts w:ascii="Times New Roman"/>
          <w:b w:val="false"/>
          <w:i w:val="false"/>
          <w:color w:val="000000"/>
          <w:sz w:val="28"/>
        </w:rPr>
        <w:t>
      1. Сотталған адам не оның заңды өкілі берудің құқықтық салдарын толық сезіне отырып, оған өз еркімен келісім беретініне және беруге келісімі туралы өтініште мұны растайтынына Үкім шығарушы мемлекет кепілдік беруге тиіс.</w:t>
      </w:r>
    </w:p>
    <w:bookmarkEnd w:id="65"/>
    <w:bookmarkStart w:name="z79" w:id="66"/>
    <w:p>
      <w:pPr>
        <w:spacing w:after="0"/>
        <w:ind w:left="0"/>
        <w:jc w:val="both"/>
      </w:pPr>
      <w:r>
        <w:rPr>
          <w:rFonts w:ascii="Times New Roman"/>
          <w:b w:val="false"/>
          <w:i w:val="false"/>
          <w:color w:val="000000"/>
          <w:sz w:val="28"/>
        </w:rPr>
        <w:t>
      2. Үкім шығарушы мемлекет Үкімді орындаушы мемлекеттің сұрау салуы бойынша Үкімді орындаушы мемлекетке уәкілетті тұлға арқылы сотталған адамның осы баптың 1-тармағының талаптарына сәйкес беруге өз келісімін білдіргеніне көз жеткізуіне мүмкіндік беруге тиіс.</w:t>
      </w:r>
    </w:p>
    <w:bookmarkEnd w:id="66"/>
    <w:bookmarkStart w:name="z80" w:id="67"/>
    <w:p>
      <w:pPr>
        <w:spacing w:after="0"/>
        <w:ind w:left="0"/>
        <w:jc w:val="left"/>
      </w:pPr>
      <w:r>
        <w:rPr>
          <w:rFonts w:ascii="Times New Roman"/>
          <w:b/>
          <w:i w:val="false"/>
          <w:color w:val="000000"/>
        </w:rPr>
        <w:t xml:space="preserve"> 9-бап</w:t>
      </w:r>
    </w:p>
    <w:bookmarkEnd w:id="67"/>
    <w:bookmarkStart w:name="z81" w:id="68"/>
    <w:p>
      <w:pPr>
        <w:spacing w:after="0"/>
        <w:ind w:left="0"/>
        <w:jc w:val="left"/>
      </w:pPr>
      <w:r>
        <w:rPr>
          <w:rFonts w:ascii="Times New Roman"/>
          <w:b/>
          <w:i w:val="false"/>
          <w:color w:val="000000"/>
        </w:rPr>
        <w:t xml:space="preserve"> Сотталған адамды беру</w:t>
      </w:r>
    </w:p>
    <w:bookmarkEnd w:id="68"/>
    <w:bookmarkStart w:name="z82" w:id="69"/>
    <w:p>
      <w:pPr>
        <w:spacing w:after="0"/>
        <w:ind w:left="0"/>
        <w:jc w:val="both"/>
      </w:pPr>
      <w:r>
        <w:rPr>
          <w:rFonts w:ascii="Times New Roman"/>
          <w:b w:val="false"/>
          <w:i w:val="false"/>
          <w:color w:val="000000"/>
          <w:sz w:val="28"/>
        </w:rPr>
        <w:t>
      Беруге келісуге қол жеткізілген жағдайда Тараптар консультациялар арқылы беру уақытын, орнын және тәртібін айқындауға тиіс.</w:t>
      </w:r>
    </w:p>
    <w:bookmarkEnd w:id="69"/>
    <w:bookmarkStart w:name="z83" w:id="70"/>
    <w:p>
      <w:pPr>
        <w:spacing w:after="0"/>
        <w:ind w:left="0"/>
        <w:jc w:val="left"/>
      </w:pPr>
      <w:r>
        <w:rPr>
          <w:rFonts w:ascii="Times New Roman"/>
          <w:b/>
          <w:i w:val="false"/>
          <w:color w:val="000000"/>
        </w:rPr>
        <w:t xml:space="preserve"> 10-бап</w:t>
      </w:r>
    </w:p>
    <w:bookmarkEnd w:id="70"/>
    <w:bookmarkStart w:name="z84" w:id="71"/>
    <w:p>
      <w:pPr>
        <w:spacing w:after="0"/>
        <w:ind w:left="0"/>
        <w:jc w:val="left"/>
      </w:pPr>
      <w:r>
        <w:rPr>
          <w:rFonts w:ascii="Times New Roman"/>
          <w:b/>
          <w:i w:val="false"/>
          <w:color w:val="000000"/>
        </w:rPr>
        <w:t xml:space="preserve"> Үкімді орындау</w:t>
      </w:r>
    </w:p>
    <w:bookmarkEnd w:id="71"/>
    <w:bookmarkStart w:name="z85" w:id="72"/>
    <w:p>
      <w:pPr>
        <w:spacing w:after="0"/>
        <w:ind w:left="0"/>
        <w:jc w:val="both"/>
      </w:pPr>
      <w:r>
        <w:rPr>
          <w:rFonts w:ascii="Times New Roman"/>
          <w:b w:val="false"/>
          <w:i w:val="false"/>
          <w:color w:val="000000"/>
          <w:sz w:val="28"/>
        </w:rPr>
        <w:t>
      1. Үкімді орындаушы мемлекет Үкім шығарушы мемлекет белгілеген жазаның сипаты мен ұзақтығын сақтауға міндетті.</w:t>
      </w:r>
    </w:p>
    <w:bookmarkEnd w:id="72"/>
    <w:bookmarkStart w:name="z86" w:id="73"/>
    <w:p>
      <w:pPr>
        <w:spacing w:after="0"/>
        <w:ind w:left="0"/>
        <w:jc w:val="both"/>
      </w:pPr>
      <w:r>
        <w:rPr>
          <w:rFonts w:ascii="Times New Roman"/>
          <w:b w:val="false"/>
          <w:i w:val="false"/>
          <w:color w:val="000000"/>
          <w:sz w:val="28"/>
        </w:rPr>
        <w:t>
      2. Егер Үкім шығарушы мемлекет шығарған үкім өзінің сипаты мен ұзақтығы бойынша Үкімді орындаушы мемлекеттің заңнамасына сәйкес келмесе немесе оның заңнамасында талап етілсе, онда Үкімді орындаушы мемлекет сот шешімі арқылы үкімді барынша ұқсас қылмыс үшін өз заңнамасында көзделген жазамен немесе шарамен бейімдейді.</w:t>
      </w:r>
    </w:p>
    <w:bookmarkEnd w:id="73"/>
    <w:bookmarkStart w:name="z87" w:id="74"/>
    <w:p>
      <w:pPr>
        <w:spacing w:after="0"/>
        <w:ind w:left="0"/>
        <w:jc w:val="both"/>
      </w:pPr>
      <w:r>
        <w:rPr>
          <w:rFonts w:ascii="Times New Roman"/>
          <w:b w:val="false"/>
          <w:i w:val="false"/>
          <w:color w:val="000000"/>
          <w:sz w:val="28"/>
        </w:rPr>
        <w:t>
      3. Үкімді орындаушы мемлекеттің заңнамасына сәйкес келтірілген жаза өзінің сипаты және ұзақтығы бойынша Үкім шығарушы мемлекет тағайындаған жазаны нашарлатпауға тиіс, және Үкімді орындаушы мемлекеттің ұлттық заңнамасы бойынша осыған ұқсас қылмысқа қолданылатын ең төмен жазаның мерзімімен шектелмеуге тиіс. Бұл жағдайда Үкімді орындаушы мемлекет Үкім шығарушы мемлекетке өзінің сот шешімін жібереді.</w:t>
      </w:r>
    </w:p>
    <w:bookmarkEnd w:id="74"/>
    <w:bookmarkStart w:name="z88" w:id="75"/>
    <w:p>
      <w:pPr>
        <w:spacing w:after="0"/>
        <w:ind w:left="0"/>
        <w:jc w:val="left"/>
      </w:pPr>
      <w:r>
        <w:rPr>
          <w:rFonts w:ascii="Times New Roman"/>
          <w:b/>
          <w:i w:val="false"/>
          <w:color w:val="000000"/>
        </w:rPr>
        <w:t xml:space="preserve"> 11-бап</w:t>
      </w:r>
    </w:p>
    <w:bookmarkEnd w:id="75"/>
    <w:bookmarkStart w:name="z89" w:id="76"/>
    <w:p>
      <w:pPr>
        <w:spacing w:after="0"/>
        <w:ind w:left="0"/>
        <w:jc w:val="left"/>
      </w:pPr>
      <w:r>
        <w:rPr>
          <w:rFonts w:ascii="Times New Roman"/>
          <w:b/>
          <w:i w:val="false"/>
          <w:color w:val="000000"/>
        </w:rPr>
        <w:t xml:space="preserve"> Арнаулы қағида</w:t>
      </w:r>
    </w:p>
    <w:bookmarkEnd w:id="76"/>
    <w:bookmarkStart w:name="z90" w:id="77"/>
    <w:p>
      <w:pPr>
        <w:spacing w:after="0"/>
        <w:ind w:left="0"/>
        <w:jc w:val="both"/>
      </w:pPr>
      <w:r>
        <w:rPr>
          <w:rFonts w:ascii="Times New Roman"/>
          <w:b w:val="false"/>
          <w:i w:val="false"/>
          <w:color w:val="000000"/>
          <w:sz w:val="28"/>
        </w:rPr>
        <w:t>
      Үкім шығарушы мемлекетте сотталған адам Үкімді дәл осындай қылмыс үшін орындаушы мемлекетте қылмыстық жауаптылыққа тартылмайды немесе сотталмайды.</w:t>
      </w:r>
    </w:p>
    <w:bookmarkEnd w:id="77"/>
    <w:bookmarkStart w:name="z91" w:id="78"/>
    <w:p>
      <w:pPr>
        <w:spacing w:after="0"/>
        <w:ind w:left="0"/>
        <w:jc w:val="left"/>
      </w:pPr>
      <w:r>
        <w:rPr>
          <w:rFonts w:ascii="Times New Roman"/>
          <w:b/>
          <w:i w:val="false"/>
          <w:color w:val="000000"/>
        </w:rPr>
        <w:t xml:space="preserve"> 12-бап</w:t>
      </w:r>
    </w:p>
    <w:bookmarkEnd w:id="78"/>
    <w:bookmarkStart w:name="z92" w:id="79"/>
    <w:p>
      <w:pPr>
        <w:spacing w:after="0"/>
        <w:ind w:left="0"/>
        <w:jc w:val="left"/>
      </w:pPr>
      <w:r>
        <w:rPr>
          <w:rFonts w:ascii="Times New Roman"/>
          <w:b/>
          <w:i w:val="false"/>
          <w:color w:val="000000"/>
        </w:rPr>
        <w:t xml:space="preserve"> Рақымшылық жасау, кешірім жасау және жазаны жеңілдету</w:t>
      </w:r>
    </w:p>
    <w:bookmarkEnd w:id="79"/>
    <w:bookmarkStart w:name="z93" w:id="80"/>
    <w:p>
      <w:pPr>
        <w:spacing w:after="0"/>
        <w:ind w:left="0"/>
        <w:jc w:val="both"/>
      </w:pPr>
      <w:r>
        <w:rPr>
          <w:rFonts w:ascii="Times New Roman"/>
          <w:b w:val="false"/>
          <w:i w:val="false"/>
          <w:color w:val="000000"/>
          <w:sz w:val="28"/>
        </w:rPr>
        <w:t>
      1. Сотталған адамға Үкім шығарушы мемлекетте де, Үкімді орындаушы мемлекетте де рақымшылық жасауды қолдана алады.</w:t>
      </w:r>
    </w:p>
    <w:bookmarkEnd w:id="80"/>
    <w:bookmarkStart w:name="z94" w:id="81"/>
    <w:p>
      <w:pPr>
        <w:spacing w:after="0"/>
        <w:ind w:left="0"/>
        <w:jc w:val="both"/>
      </w:pPr>
      <w:r>
        <w:rPr>
          <w:rFonts w:ascii="Times New Roman"/>
          <w:b w:val="false"/>
          <w:i w:val="false"/>
          <w:color w:val="000000"/>
          <w:sz w:val="28"/>
        </w:rPr>
        <w:t>
      2. Сотталған адамға Үкім шығарушы мемлекет кешірім жасауды қолдана алады.</w:t>
      </w:r>
    </w:p>
    <w:bookmarkEnd w:id="81"/>
    <w:bookmarkStart w:name="z95" w:id="82"/>
    <w:p>
      <w:pPr>
        <w:spacing w:after="0"/>
        <w:ind w:left="0"/>
        <w:jc w:val="both"/>
      </w:pPr>
      <w:r>
        <w:rPr>
          <w:rFonts w:ascii="Times New Roman"/>
          <w:b w:val="false"/>
          <w:i w:val="false"/>
          <w:color w:val="000000"/>
          <w:sz w:val="28"/>
        </w:rPr>
        <w:t>
      3. Сотталған адамға Үкімді орындаушы мемлекет өз ұлттық заңнамасына сәйкес кешірім жасауды немесе жазаны жеңілдетуді Үкім шығарушы мемлекеттің келісімімен қолдана алады.</w:t>
      </w:r>
    </w:p>
    <w:bookmarkEnd w:id="82"/>
    <w:bookmarkStart w:name="z96" w:id="83"/>
    <w:p>
      <w:pPr>
        <w:spacing w:after="0"/>
        <w:ind w:left="0"/>
        <w:jc w:val="both"/>
      </w:pPr>
      <w:r>
        <w:rPr>
          <w:rFonts w:ascii="Times New Roman"/>
          <w:b w:val="false"/>
          <w:i w:val="false"/>
          <w:color w:val="000000"/>
          <w:sz w:val="28"/>
        </w:rPr>
        <w:t>
      4. Үкім шығарушы мемлекет қана өзінің сот шешімін қайта қарауға құқылы.</w:t>
      </w:r>
    </w:p>
    <w:bookmarkEnd w:id="83"/>
    <w:bookmarkStart w:name="z97" w:id="84"/>
    <w:p>
      <w:pPr>
        <w:spacing w:after="0"/>
        <w:ind w:left="0"/>
        <w:jc w:val="left"/>
      </w:pPr>
      <w:r>
        <w:rPr>
          <w:rFonts w:ascii="Times New Roman"/>
          <w:b/>
          <w:i w:val="false"/>
          <w:color w:val="000000"/>
        </w:rPr>
        <w:t xml:space="preserve"> 13-бап</w:t>
      </w:r>
    </w:p>
    <w:bookmarkEnd w:id="84"/>
    <w:bookmarkStart w:name="z98" w:id="85"/>
    <w:p>
      <w:pPr>
        <w:spacing w:after="0"/>
        <w:ind w:left="0"/>
        <w:jc w:val="left"/>
      </w:pPr>
      <w:r>
        <w:rPr>
          <w:rFonts w:ascii="Times New Roman"/>
          <w:b/>
          <w:i w:val="false"/>
          <w:color w:val="000000"/>
        </w:rPr>
        <w:t xml:space="preserve"> Үкімді тоқтату және өзгерту</w:t>
      </w:r>
    </w:p>
    <w:bookmarkEnd w:id="85"/>
    <w:bookmarkStart w:name="z99" w:id="86"/>
    <w:p>
      <w:pPr>
        <w:spacing w:after="0"/>
        <w:ind w:left="0"/>
        <w:jc w:val="both"/>
      </w:pPr>
      <w:r>
        <w:rPr>
          <w:rFonts w:ascii="Times New Roman"/>
          <w:b w:val="false"/>
          <w:i w:val="false"/>
          <w:color w:val="000000"/>
          <w:sz w:val="28"/>
        </w:rPr>
        <w:t>
      Үкім шығарушы мемлекет үкімнің тоқтатылуына немесе өзгертілуіне әкелетін кез келген шешім туралы Үкімді орындаушы мемлекетті хабардар еткен бойда, ол үкімнің орындалуын тоқтатуға немесе өзгертуге міндетті.</w:t>
      </w:r>
    </w:p>
    <w:bookmarkEnd w:id="86"/>
    <w:bookmarkStart w:name="z100" w:id="87"/>
    <w:p>
      <w:pPr>
        <w:spacing w:after="0"/>
        <w:ind w:left="0"/>
        <w:jc w:val="left"/>
      </w:pPr>
      <w:r>
        <w:rPr>
          <w:rFonts w:ascii="Times New Roman"/>
          <w:b/>
          <w:i w:val="false"/>
          <w:color w:val="000000"/>
        </w:rPr>
        <w:t xml:space="preserve"> 14-бап</w:t>
      </w:r>
    </w:p>
    <w:bookmarkEnd w:id="87"/>
    <w:bookmarkStart w:name="z101" w:id="88"/>
    <w:p>
      <w:pPr>
        <w:spacing w:after="0"/>
        <w:ind w:left="0"/>
        <w:jc w:val="left"/>
      </w:pPr>
      <w:r>
        <w:rPr>
          <w:rFonts w:ascii="Times New Roman"/>
          <w:b/>
          <w:i w:val="false"/>
          <w:color w:val="000000"/>
        </w:rPr>
        <w:t xml:space="preserve"> Үкімнің орындалуы туралы хабар беру</w:t>
      </w:r>
    </w:p>
    <w:bookmarkEnd w:id="88"/>
    <w:bookmarkStart w:name="z102" w:id="89"/>
    <w:p>
      <w:pPr>
        <w:spacing w:after="0"/>
        <w:ind w:left="0"/>
        <w:jc w:val="both"/>
      </w:pPr>
      <w:r>
        <w:rPr>
          <w:rFonts w:ascii="Times New Roman"/>
          <w:b w:val="false"/>
          <w:i w:val="false"/>
          <w:color w:val="000000"/>
          <w:sz w:val="28"/>
        </w:rPr>
        <w:t>
      Үкімді орындаушы мемлекет:</w:t>
      </w:r>
    </w:p>
    <w:bookmarkEnd w:id="89"/>
    <w:bookmarkStart w:name="z103" w:id="90"/>
    <w:p>
      <w:pPr>
        <w:spacing w:after="0"/>
        <w:ind w:left="0"/>
        <w:jc w:val="both"/>
      </w:pPr>
      <w:r>
        <w:rPr>
          <w:rFonts w:ascii="Times New Roman"/>
          <w:b w:val="false"/>
          <w:i w:val="false"/>
          <w:color w:val="000000"/>
          <w:sz w:val="28"/>
        </w:rPr>
        <w:t>
      a) егер үкімді орындау аяқталса;</w:t>
      </w:r>
    </w:p>
    <w:bookmarkEnd w:id="90"/>
    <w:bookmarkStart w:name="z104" w:id="91"/>
    <w:p>
      <w:pPr>
        <w:spacing w:after="0"/>
        <w:ind w:left="0"/>
        <w:jc w:val="both"/>
      </w:pPr>
      <w:r>
        <w:rPr>
          <w:rFonts w:ascii="Times New Roman"/>
          <w:b w:val="false"/>
          <w:i w:val="false"/>
          <w:color w:val="000000"/>
          <w:sz w:val="28"/>
        </w:rPr>
        <w:t>
      b) егер сотталған адам күзетпен ұстаудан жасырынып қалса немесе жазаны өтеу мерзімі аяқталғанға дейін қайтыс болса;</w:t>
      </w:r>
    </w:p>
    <w:bookmarkEnd w:id="91"/>
    <w:bookmarkStart w:name="z105" w:id="92"/>
    <w:p>
      <w:pPr>
        <w:spacing w:after="0"/>
        <w:ind w:left="0"/>
        <w:jc w:val="both"/>
      </w:pPr>
      <w:r>
        <w:rPr>
          <w:rFonts w:ascii="Times New Roman"/>
          <w:b w:val="false"/>
          <w:i w:val="false"/>
          <w:color w:val="000000"/>
          <w:sz w:val="28"/>
        </w:rPr>
        <w:t>
      c) егер Үкім шығарушы мемлекет арнаулы есепті сұратса, Үкім шығарушы мемлекетке үкімнің орындалуы туралы хабар беруге тиіс.</w:t>
      </w:r>
    </w:p>
    <w:bookmarkEnd w:id="92"/>
    <w:bookmarkStart w:name="z106" w:id="93"/>
    <w:p>
      <w:pPr>
        <w:spacing w:after="0"/>
        <w:ind w:left="0"/>
        <w:jc w:val="left"/>
      </w:pPr>
      <w:r>
        <w:rPr>
          <w:rFonts w:ascii="Times New Roman"/>
          <w:b/>
          <w:i w:val="false"/>
          <w:color w:val="000000"/>
        </w:rPr>
        <w:t xml:space="preserve"> 15-бап</w:t>
      </w:r>
    </w:p>
    <w:bookmarkEnd w:id="93"/>
    <w:bookmarkStart w:name="z107" w:id="94"/>
    <w:p>
      <w:pPr>
        <w:spacing w:after="0"/>
        <w:ind w:left="0"/>
        <w:jc w:val="left"/>
      </w:pPr>
      <w:r>
        <w:rPr>
          <w:rFonts w:ascii="Times New Roman"/>
          <w:b/>
          <w:i w:val="false"/>
          <w:color w:val="000000"/>
        </w:rPr>
        <w:t xml:space="preserve"> Транзит</w:t>
      </w:r>
    </w:p>
    <w:bookmarkEnd w:id="94"/>
    <w:bookmarkStart w:name="z108" w:id="95"/>
    <w:p>
      <w:pPr>
        <w:spacing w:after="0"/>
        <w:ind w:left="0"/>
        <w:jc w:val="both"/>
      </w:pPr>
      <w:r>
        <w:rPr>
          <w:rFonts w:ascii="Times New Roman"/>
          <w:b w:val="false"/>
          <w:i w:val="false"/>
          <w:color w:val="000000"/>
          <w:sz w:val="28"/>
        </w:rPr>
        <w:t>
      1. Тараптар өзінің ұлттық заңнамасына сәйкес және өз мүдделеріне нұқсан келтірместен екінші Тарапқа үшінші мемлекет берген сотталған адамдардың өз аумағы арқылы транзитіне рұқсат беруге құқылы.</w:t>
      </w:r>
    </w:p>
    <w:bookmarkEnd w:id="95"/>
    <w:bookmarkStart w:name="z109" w:id="96"/>
    <w:p>
      <w:pPr>
        <w:spacing w:after="0"/>
        <w:ind w:left="0"/>
        <w:jc w:val="both"/>
      </w:pPr>
      <w:r>
        <w:rPr>
          <w:rFonts w:ascii="Times New Roman"/>
          <w:b w:val="false"/>
          <w:i w:val="false"/>
          <w:color w:val="000000"/>
          <w:sz w:val="28"/>
        </w:rPr>
        <w:t>
      2. Ол үшін Сұрау салушы тарап Сұрау салынатын тарапқа орталық орган арқылы не аса шұғыл жағдайларда Халықаралық қылмыстық полиция ұйымы (Интерпол) арқылы тасымалданатын адамның сәйкестендіру деректерін, оның азаматтығы туралы мәліметтерді және істің мән-жайларының қысқаша мазмұнын қамтитын транзит туралы сұрау салу жібереді. Транзит туралы сұрау салу сотталған адамның берілгенін растайтын құжаттың көшірмесімен қоса беріледі.</w:t>
      </w:r>
    </w:p>
    <w:bookmarkEnd w:id="96"/>
    <w:bookmarkStart w:name="z110" w:id="97"/>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bookmarkEnd w:id="97"/>
    <w:bookmarkStart w:name="z111" w:id="98"/>
    <w:p>
      <w:pPr>
        <w:spacing w:after="0"/>
        <w:ind w:left="0"/>
        <w:jc w:val="both"/>
      </w:pPr>
      <w:r>
        <w:rPr>
          <w:rFonts w:ascii="Times New Roman"/>
          <w:b w:val="false"/>
          <w:i w:val="false"/>
          <w:color w:val="000000"/>
          <w:sz w:val="28"/>
        </w:rPr>
        <w:t>
      4. Егер транзит әуе көлігімен жүзеге асырылса және транзитпен мемлекет аумағында қону жоспарланбаса, транзитке рұқсат талап етілмейді. Транзит мемлекетінің аумағында жоспарланбаған қону жағдайында транзитті жүзеге асыратын мемлекет бұл туралы транзит өтетін мемлекетті дереу хабардар етеді және транзит мемлекеті транзит туралы сұрау салуды күту кезінде он бес (15) тәулікке дейінгі мерзімде тасымалданатын адамды күзетпен ұстайды.</w:t>
      </w:r>
    </w:p>
    <w:bookmarkEnd w:id="98"/>
    <w:bookmarkStart w:name="z112" w:id="99"/>
    <w:p>
      <w:pPr>
        <w:spacing w:after="0"/>
        <w:ind w:left="0"/>
        <w:jc w:val="both"/>
      </w:pPr>
      <w:r>
        <w:rPr>
          <w:rFonts w:ascii="Times New Roman"/>
          <w:b w:val="false"/>
          <w:i w:val="false"/>
          <w:color w:val="000000"/>
          <w:sz w:val="28"/>
        </w:rPr>
        <w:t>
      5. Егер осы баптың 4-тармағында көрсетілген мерзімдерде транзит туралы сұрау салу алынбаса, егер Тараптар басқаша келіспеген болса, адам босатылуға жатады.</w:t>
      </w:r>
    </w:p>
    <w:bookmarkEnd w:id="99"/>
    <w:bookmarkStart w:name="z113" w:id="100"/>
    <w:p>
      <w:pPr>
        <w:spacing w:after="0"/>
        <w:ind w:left="0"/>
        <w:jc w:val="left"/>
      </w:pPr>
      <w:r>
        <w:rPr>
          <w:rFonts w:ascii="Times New Roman"/>
          <w:b/>
          <w:i w:val="false"/>
          <w:color w:val="000000"/>
        </w:rPr>
        <w:t xml:space="preserve"> 16-бап</w:t>
      </w:r>
    </w:p>
    <w:bookmarkEnd w:id="100"/>
    <w:bookmarkStart w:name="z114" w:id="101"/>
    <w:p>
      <w:pPr>
        <w:spacing w:after="0"/>
        <w:ind w:left="0"/>
        <w:jc w:val="left"/>
      </w:pPr>
      <w:r>
        <w:rPr>
          <w:rFonts w:ascii="Times New Roman"/>
          <w:b/>
          <w:i w:val="false"/>
          <w:color w:val="000000"/>
        </w:rPr>
        <w:t xml:space="preserve"> Шығыстар</w:t>
      </w:r>
    </w:p>
    <w:bookmarkEnd w:id="101"/>
    <w:bookmarkStart w:name="z115" w:id="102"/>
    <w:p>
      <w:pPr>
        <w:spacing w:after="0"/>
        <w:ind w:left="0"/>
        <w:jc w:val="both"/>
      </w:pPr>
      <w:r>
        <w:rPr>
          <w:rFonts w:ascii="Times New Roman"/>
          <w:b w:val="false"/>
          <w:i w:val="false"/>
          <w:color w:val="000000"/>
          <w:sz w:val="28"/>
        </w:rPr>
        <w:t>
      1. Осы Келісімді орындауға байланысты шығыстарды Тараптар өздерінің заңнамасына және осы Келісімге сәйкес көтереді.</w:t>
      </w:r>
    </w:p>
    <w:bookmarkEnd w:id="102"/>
    <w:bookmarkStart w:name="z116" w:id="103"/>
    <w:p>
      <w:pPr>
        <w:spacing w:after="0"/>
        <w:ind w:left="0"/>
        <w:jc w:val="both"/>
      </w:pPr>
      <w:r>
        <w:rPr>
          <w:rFonts w:ascii="Times New Roman"/>
          <w:b w:val="false"/>
          <w:i w:val="false"/>
          <w:color w:val="000000"/>
          <w:sz w:val="28"/>
        </w:rPr>
        <w:t>
      2. Үкімді орындаушы мемлекет, Үкім шығаратын мемлекеттің аумағындағы шығыстарды қоспағанда, сотталған адамды беруге байланысты барлық шығыстарды көтереді.</w:t>
      </w:r>
    </w:p>
    <w:bookmarkEnd w:id="103"/>
    <w:bookmarkStart w:name="z117" w:id="104"/>
    <w:p>
      <w:pPr>
        <w:spacing w:after="0"/>
        <w:ind w:left="0"/>
        <w:jc w:val="both"/>
      </w:pPr>
      <w:r>
        <w:rPr>
          <w:rFonts w:ascii="Times New Roman"/>
          <w:b w:val="false"/>
          <w:i w:val="false"/>
          <w:color w:val="000000"/>
          <w:sz w:val="28"/>
        </w:rPr>
        <w:t>
      3. Транзиттік тасымалдауға байланысты шығыстарды транзиттік тасымалдауға рұқсат беру туралы өтініш жасаған Тарап көтереді.</w:t>
      </w:r>
    </w:p>
    <w:bookmarkEnd w:id="104"/>
    <w:bookmarkStart w:name="z118" w:id="105"/>
    <w:p>
      <w:pPr>
        <w:spacing w:after="0"/>
        <w:ind w:left="0"/>
        <w:jc w:val="both"/>
      </w:pPr>
      <w:r>
        <w:rPr>
          <w:rFonts w:ascii="Times New Roman"/>
          <w:b w:val="false"/>
          <w:i w:val="false"/>
          <w:color w:val="000000"/>
          <w:sz w:val="28"/>
        </w:rPr>
        <w:t>
      4. Егер сұрау салуларды орындау күтпеген шығындарды талап етсе, Тараптардың Орталық органдары оларды жабу тәртібі туралы консультациялар жүргізеді.</w:t>
      </w:r>
    </w:p>
    <w:bookmarkEnd w:id="105"/>
    <w:bookmarkStart w:name="z119" w:id="106"/>
    <w:p>
      <w:pPr>
        <w:spacing w:after="0"/>
        <w:ind w:left="0"/>
        <w:jc w:val="left"/>
      </w:pPr>
      <w:r>
        <w:rPr>
          <w:rFonts w:ascii="Times New Roman"/>
          <w:b/>
          <w:i w:val="false"/>
          <w:color w:val="000000"/>
        </w:rPr>
        <w:t xml:space="preserve"> 17-бап</w:t>
      </w:r>
    </w:p>
    <w:bookmarkEnd w:id="106"/>
    <w:bookmarkStart w:name="z120" w:id="107"/>
    <w:p>
      <w:pPr>
        <w:spacing w:after="0"/>
        <w:ind w:left="0"/>
        <w:jc w:val="left"/>
      </w:pPr>
      <w:r>
        <w:rPr>
          <w:rFonts w:ascii="Times New Roman"/>
          <w:b/>
          <w:i w:val="false"/>
          <w:color w:val="000000"/>
        </w:rPr>
        <w:t xml:space="preserve"> Тіл</w:t>
      </w:r>
    </w:p>
    <w:bookmarkEnd w:id="107"/>
    <w:bookmarkStart w:name="z121" w:id="108"/>
    <w:p>
      <w:pPr>
        <w:spacing w:after="0"/>
        <w:ind w:left="0"/>
        <w:jc w:val="both"/>
      </w:pPr>
      <w:r>
        <w:rPr>
          <w:rFonts w:ascii="Times New Roman"/>
          <w:b w:val="false"/>
          <w:i w:val="false"/>
          <w:color w:val="000000"/>
          <w:sz w:val="28"/>
        </w:rPr>
        <w:t>
      1. Беру туралы сұрау салулар және оларға қоса берілетін құжаттар Сұрау салушы тараптың тілінде жасалады және Сұрау салынатын тараптың тіліндегі немесе ағылшын тіліндегі аудармасымен қоса беріледі.</w:t>
      </w:r>
    </w:p>
    <w:bookmarkEnd w:id="108"/>
    <w:bookmarkStart w:name="z122" w:id="109"/>
    <w:p>
      <w:pPr>
        <w:spacing w:after="0"/>
        <w:ind w:left="0"/>
        <w:jc w:val="both"/>
      </w:pPr>
      <w:r>
        <w:rPr>
          <w:rFonts w:ascii="Times New Roman"/>
          <w:b w:val="false"/>
          <w:i w:val="false"/>
          <w:color w:val="000000"/>
          <w:sz w:val="28"/>
        </w:rPr>
        <w:t>
      2. Сұрау салуларға жауаптар және оларға қоса берілетін құжаттар Сұрау салынатын тараптың тілінде жасалады және Сұрау салушы тараптың тіліне немесе ағылшын тіліне аудармасымен қоса беріледі.</w:t>
      </w:r>
    </w:p>
    <w:bookmarkEnd w:id="109"/>
    <w:bookmarkStart w:name="z123" w:id="110"/>
    <w:p>
      <w:pPr>
        <w:spacing w:after="0"/>
        <w:ind w:left="0"/>
        <w:jc w:val="left"/>
      </w:pPr>
      <w:r>
        <w:rPr>
          <w:rFonts w:ascii="Times New Roman"/>
          <w:b/>
          <w:i w:val="false"/>
          <w:color w:val="000000"/>
        </w:rPr>
        <w:t xml:space="preserve"> 18-бап</w:t>
      </w:r>
    </w:p>
    <w:bookmarkEnd w:id="110"/>
    <w:bookmarkStart w:name="z124" w:id="111"/>
    <w:p>
      <w:pPr>
        <w:spacing w:after="0"/>
        <w:ind w:left="0"/>
        <w:jc w:val="left"/>
      </w:pPr>
      <w:r>
        <w:rPr>
          <w:rFonts w:ascii="Times New Roman"/>
          <w:b/>
          <w:i w:val="false"/>
          <w:color w:val="000000"/>
        </w:rPr>
        <w:t xml:space="preserve"> Құжаттардың жарамдылығы</w:t>
      </w:r>
    </w:p>
    <w:bookmarkEnd w:id="111"/>
    <w:bookmarkStart w:name="z125" w:id="112"/>
    <w:p>
      <w:pPr>
        <w:spacing w:after="0"/>
        <w:ind w:left="0"/>
        <w:jc w:val="both"/>
      </w:pPr>
      <w:r>
        <w:rPr>
          <w:rFonts w:ascii="Times New Roman"/>
          <w:b w:val="false"/>
          <w:i w:val="false"/>
          <w:color w:val="000000"/>
          <w:sz w:val="28"/>
        </w:rPr>
        <w:t>
      Осы Келісімнің мақсаттары үшін бір Тараптың орталық органы жіберген, қол қойылған және елтаңбалы мөрмен бекемделген кез келген құжаттар екінші Тараптың аумағында заңдастырусыз пайдаланылуға тиіс.</w:t>
      </w:r>
    </w:p>
    <w:bookmarkEnd w:id="112"/>
    <w:bookmarkStart w:name="z126" w:id="113"/>
    <w:p>
      <w:pPr>
        <w:spacing w:after="0"/>
        <w:ind w:left="0"/>
        <w:jc w:val="left"/>
      </w:pPr>
      <w:r>
        <w:rPr>
          <w:rFonts w:ascii="Times New Roman"/>
          <w:b/>
          <w:i w:val="false"/>
          <w:color w:val="000000"/>
        </w:rPr>
        <w:t xml:space="preserve"> 19-бап</w:t>
      </w:r>
    </w:p>
    <w:bookmarkEnd w:id="113"/>
    <w:bookmarkStart w:name="z127" w:id="114"/>
    <w:p>
      <w:pPr>
        <w:spacing w:after="0"/>
        <w:ind w:left="0"/>
        <w:jc w:val="left"/>
      </w:pPr>
      <w:r>
        <w:rPr>
          <w:rFonts w:ascii="Times New Roman"/>
          <w:b/>
          <w:i w:val="false"/>
          <w:color w:val="000000"/>
        </w:rPr>
        <w:t xml:space="preserve"> Қолданылу аясы</w:t>
      </w:r>
    </w:p>
    <w:bookmarkEnd w:id="114"/>
    <w:bookmarkStart w:name="z128" w:id="115"/>
    <w:p>
      <w:pPr>
        <w:spacing w:after="0"/>
        <w:ind w:left="0"/>
        <w:jc w:val="both"/>
      </w:pPr>
      <w:r>
        <w:rPr>
          <w:rFonts w:ascii="Times New Roman"/>
          <w:b w:val="false"/>
          <w:i w:val="false"/>
          <w:color w:val="000000"/>
          <w:sz w:val="28"/>
        </w:rPr>
        <w:t>
      Осы Келісімнің ережелері ол күшіне енгенге дейін немесе одан кейін шығарылған үкімдерге қатысты сұрау салуларға қолданылады.</w:t>
      </w:r>
    </w:p>
    <w:bookmarkEnd w:id="115"/>
    <w:bookmarkStart w:name="z129" w:id="116"/>
    <w:p>
      <w:pPr>
        <w:spacing w:after="0"/>
        <w:ind w:left="0"/>
        <w:jc w:val="left"/>
      </w:pPr>
      <w:r>
        <w:rPr>
          <w:rFonts w:ascii="Times New Roman"/>
          <w:b/>
          <w:i w:val="false"/>
          <w:color w:val="000000"/>
        </w:rPr>
        <w:t xml:space="preserve"> 20-бап</w:t>
      </w:r>
    </w:p>
    <w:bookmarkEnd w:id="116"/>
    <w:bookmarkStart w:name="z130" w:id="117"/>
    <w:p>
      <w:pPr>
        <w:spacing w:after="0"/>
        <w:ind w:left="0"/>
        <w:jc w:val="left"/>
      </w:pPr>
      <w:r>
        <w:rPr>
          <w:rFonts w:ascii="Times New Roman"/>
          <w:b/>
          <w:i w:val="false"/>
          <w:color w:val="000000"/>
        </w:rPr>
        <w:t xml:space="preserve"> Басқа халықаралық келісімдермен арақатынасы</w:t>
      </w:r>
    </w:p>
    <w:bookmarkEnd w:id="117"/>
    <w:bookmarkStart w:name="z131" w:id="118"/>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келісімдерде көзделген құқықтары мен міндеттемелерін қозғамайды.</w:t>
      </w:r>
    </w:p>
    <w:bookmarkEnd w:id="118"/>
    <w:bookmarkStart w:name="z132" w:id="119"/>
    <w:p>
      <w:pPr>
        <w:spacing w:after="0"/>
        <w:ind w:left="0"/>
        <w:jc w:val="left"/>
      </w:pPr>
      <w:r>
        <w:rPr>
          <w:rFonts w:ascii="Times New Roman"/>
          <w:b/>
          <w:i w:val="false"/>
          <w:color w:val="000000"/>
        </w:rPr>
        <w:t xml:space="preserve"> 21-бап</w:t>
      </w:r>
    </w:p>
    <w:bookmarkEnd w:id="119"/>
    <w:bookmarkStart w:name="z133" w:id="120"/>
    <w:p>
      <w:pPr>
        <w:spacing w:after="0"/>
        <w:ind w:left="0"/>
        <w:jc w:val="left"/>
      </w:pPr>
      <w:r>
        <w:rPr>
          <w:rFonts w:ascii="Times New Roman"/>
          <w:b/>
          <w:i w:val="false"/>
          <w:color w:val="000000"/>
        </w:rPr>
        <w:t xml:space="preserve"> Дауларды реттеу</w:t>
      </w:r>
    </w:p>
    <w:bookmarkEnd w:id="120"/>
    <w:bookmarkStart w:name="z134" w:id="121"/>
    <w:p>
      <w:pPr>
        <w:spacing w:after="0"/>
        <w:ind w:left="0"/>
        <w:jc w:val="both"/>
      </w:pPr>
      <w:r>
        <w:rPr>
          <w:rFonts w:ascii="Times New Roman"/>
          <w:b w:val="false"/>
          <w:i w:val="false"/>
          <w:color w:val="000000"/>
          <w:sz w:val="28"/>
        </w:rPr>
        <w:t>
      Тараптар арасында осы Келісімді қолдануға немесе түсіндіруге қатысты туындауы мүмкін кез келген даулар Тараптардың орталық органдары арасында консультациялар мен келіссөздер жүргізу немесе дипломатиялық арналар арқылы шешіледі.</w:t>
      </w:r>
    </w:p>
    <w:bookmarkEnd w:id="121"/>
    <w:bookmarkStart w:name="z135" w:id="122"/>
    <w:p>
      <w:pPr>
        <w:spacing w:after="0"/>
        <w:ind w:left="0"/>
        <w:jc w:val="left"/>
      </w:pPr>
      <w:r>
        <w:rPr>
          <w:rFonts w:ascii="Times New Roman"/>
          <w:b/>
          <w:i w:val="false"/>
          <w:color w:val="000000"/>
        </w:rPr>
        <w:t xml:space="preserve"> 22-бап</w:t>
      </w:r>
    </w:p>
    <w:bookmarkEnd w:id="122"/>
    <w:bookmarkStart w:name="z136" w:id="123"/>
    <w:p>
      <w:pPr>
        <w:spacing w:after="0"/>
        <w:ind w:left="0"/>
        <w:jc w:val="left"/>
      </w:pPr>
      <w:r>
        <w:rPr>
          <w:rFonts w:ascii="Times New Roman"/>
          <w:b/>
          <w:i w:val="false"/>
          <w:color w:val="000000"/>
        </w:rPr>
        <w:t xml:space="preserve"> Түзетулер</w:t>
      </w:r>
    </w:p>
    <w:bookmarkEnd w:id="123"/>
    <w:bookmarkStart w:name="z137" w:id="124"/>
    <w:p>
      <w:pPr>
        <w:spacing w:after="0"/>
        <w:ind w:left="0"/>
        <w:jc w:val="both"/>
      </w:pPr>
      <w:r>
        <w:rPr>
          <w:rFonts w:ascii="Times New Roman"/>
          <w:b w:val="false"/>
          <w:i w:val="false"/>
          <w:color w:val="000000"/>
          <w:sz w:val="28"/>
        </w:rPr>
        <w:t xml:space="preserve">
      Тараптардың арасындағы жазбаша келісім арқылы осы Келісімнің ережелеріне осы Келісімнің </w:t>
      </w:r>
      <w:r>
        <w:rPr>
          <w:rFonts w:ascii="Times New Roman"/>
          <w:b w:val="false"/>
          <w:i w:val="false"/>
          <w:color w:val="000000"/>
          <w:sz w:val="28"/>
        </w:rPr>
        <w:t>23-бабында</w:t>
      </w:r>
      <w:r>
        <w:rPr>
          <w:rFonts w:ascii="Times New Roman"/>
          <w:b w:val="false"/>
          <w:i w:val="false"/>
          <w:color w:val="000000"/>
          <w:sz w:val="28"/>
        </w:rPr>
        <w:t xml:space="preserve"> көзделген рәсімдерге сәйкес күшіне енетін өзгерістер енгізілуі мүмкін және олар күшіне енгеннен кейін оның ажырамас бөлігі болып саналады.</w:t>
      </w:r>
    </w:p>
    <w:bookmarkEnd w:id="124"/>
    <w:bookmarkStart w:name="z138" w:id="125"/>
    <w:p>
      <w:pPr>
        <w:spacing w:after="0"/>
        <w:ind w:left="0"/>
        <w:jc w:val="left"/>
      </w:pPr>
      <w:r>
        <w:rPr>
          <w:rFonts w:ascii="Times New Roman"/>
          <w:b/>
          <w:i w:val="false"/>
          <w:color w:val="000000"/>
        </w:rPr>
        <w:t xml:space="preserve"> 23-бап</w:t>
      </w:r>
    </w:p>
    <w:bookmarkEnd w:id="125"/>
    <w:bookmarkStart w:name="z139" w:id="126"/>
    <w:p>
      <w:pPr>
        <w:spacing w:after="0"/>
        <w:ind w:left="0"/>
        <w:jc w:val="left"/>
      </w:pPr>
      <w:r>
        <w:rPr>
          <w:rFonts w:ascii="Times New Roman"/>
          <w:b/>
          <w:i w:val="false"/>
          <w:color w:val="000000"/>
        </w:rPr>
        <w:t xml:space="preserve"> Келісімнің күшіне енуі, қолданылу мерзімі және тоқтатылуы</w:t>
      </w:r>
    </w:p>
    <w:bookmarkEnd w:id="126"/>
    <w:bookmarkStart w:name="z140" w:id="127"/>
    <w:p>
      <w:pPr>
        <w:spacing w:after="0"/>
        <w:ind w:left="0"/>
        <w:jc w:val="both"/>
      </w:pPr>
      <w:r>
        <w:rPr>
          <w:rFonts w:ascii="Times New Roman"/>
          <w:b w:val="false"/>
          <w:i w:val="false"/>
          <w:color w:val="000000"/>
          <w:sz w:val="28"/>
        </w:rPr>
        <w:t>
      1. Осы Келісім Тараптардың кез келгені екінші Тарапты дипломатиялық арналар арқылы осы Келісімнің күшіне енуі үшін қажетті өзінің мемлекетішілік рәсімдерді аяқтағаны туралы хабардар ететін соңғы жазбаша хабарлама алынған күннен бастап отыз (30) күн өткен соң күшіне енеді.</w:t>
      </w:r>
    </w:p>
    <w:bookmarkEnd w:id="127"/>
    <w:bookmarkStart w:name="z141" w:id="128"/>
    <w:p>
      <w:pPr>
        <w:spacing w:after="0"/>
        <w:ind w:left="0"/>
        <w:jc w:val="both"/>
      </w:pPr>
      <w:r>
        <w:rPr>
          <w:rFonts w:ascii="Times New Roman"/>
          <w:b w:val="false"/>
          <w:i w:val="false"/>
          <w:color w:val="000000"/>
          <w:sz w:val="28"/>
        </w:rPr>
        <w:t>
      2. Осы Келісімнің қолданылу мерзімі бес (5) жылды құрайды және егер Тараптардың ешқайсысы екінші Тарапты дипломатиялық арналар арқылы өзінің оны бұзу ниеті туралы ол тоқтатылатын күнге дейін кемінде алты (6) ай бұрын жазбаша нысанда хабардар етпесе, басқа осындай кезеңге немесе кезеңдерге автоматты түрде ұзартылады.</w:t>
      </w:r>
    </w:p>
    <w:bookmarkEnd w:id="128"/>
    <w:bookmarkStart w:name="z142" w:id="129"/>
    <w:p>
      <w:pPr>
        <w:spacing w:after="0"/>
        <w:ind w:left="0"/>
        <w:jc w:val="both"/>
      </w:pPr>
      <w:r>
        <w:rPr>
          <w:rFonts w:ascii="Times New Roman"/>
          <w:b w:val="false"/>
          <w:i w:val="false"/>
          <w:color w:val="000000"/>
          <w:sz w:val="28"/>
        </w:rPr>
        <w:t>
      3. Осы Келісімнің қолданылу мерзімінің тоқтатылуы, егер Тараптар жазбаша нысанда өзгеше уағдаласпаса, оның тоқтатылған күніне дейін жіберілген немесе алынған сұрау салулардың орындалуына әсер етпейді.</w:t>
      </w:r>
    </w:p>
    <w:bookmarkEnd w:id="129"/>
    <w:bookmarkStart w:name="z143" w:id="130"/>
    <w:p>
      <w:pPr>
        <w:spacing w:after="0"/>
        <w:ind w:left="0"/>
        <w:jc w:val="both"/>
      </w:pPr>
      <w:r>
        <w:rPr>
          <w:rFonts w:ascii="Times New Roman"/>
          <w:b w:val="false"/>
          <w:i w:val="false"/>
          <w:color w:val="000000"/>
          <w:sz w:val="28"/>
        </w:rPr>
        <w:t>
      ОСЫНЫ КУӘЛАНДЫРУ ҮШІН тиісті түрде өзінің мемлекеттері уәкілеттік берген төменде қол қоюшылар осы Келісімге қол қойды.</w:t>
      </w:r>
    </w:p>
    <w:bookmarkEnd w:id="130"/>
    <w:bookmarkStart w:name="z144" w:id="131"/>
    <w:p>
      <w:pPr>
        <w:spacing w:after="0"/>
        <w:ind w:left="0"/>
        <w:jc w:val="both"/>
      </w:pPr>
      <w:r>
        <w:rPr>
          <w:rFonts w:ascii="Times New Roman"/>
          <w:b w:val="false"/>
          <w:i w:val="false"/>
          <w:color w:val="000000"/>
          <w:sz w:val="28"/>
        </w:rPr>
        <w:t>
      ________________ ______________________әрқайсысы қазақ, араб және ағылшын тілдерінде екі данада жасалды, әрі барлық мәтіндер тең түпнұсқалы болып табылады.</w:t>
      </w:r>
    </w:p>
    <w:bookmarkEnd w:id="131"/>
    <w:bookmarkStart w:name="z145" w:id="132"/>
    <w:p>
      <w:pPr>
        <w:spacing w:after="0"/>
        <w:ind w:left="0"/>
        <w:jc w:val="both"/>
      </w:pPr>
      <w:r>
        <w:rPr>
          <w:rFonts w:ascii="Times New Roman"/>
          <w:b w:val="false"/>
          <w:i w:val="false"/>
          <w:color w:val="000000"/>
          <w:sz w:val="28"/>
        </w:rPr>
        <w:t>
      Келісім мәтіндері арасында алшақтықтар болған жағдайда ағылшын тіліндегі мәтін басымдыққа ие болады.</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