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47cd" w14:textId="0124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мониторинги дамытудың 2022 - 2026 жылдарға арналған тұжырымдамасын бекіту туралы" Қазақстан Республикасы Президентінің 2022 жылғы 6 қазандағы № 1038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2025 жылғы 19 наурыздағы № 823 Жарлығы.</w:t>
      </w:r>
    </w:p>
    <w:p>
      <w:pPr>
        <w:spacing w:after="0"/>
        <w:ind w:left="0"/>
        <w:jc w:val="both"/>
      </w:pPr>
      <w:bookmarkStart w:name="z56" w:id="0"/>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55" w:id="1"/>
    <w:p>
      <w:pPr>
        <w:spacing w:after="0"/>
        <w:ind w:left="0"/>
        <w:jc w:val="both"/>
      </w:pPr>
      <w:r>
        <w:rPr>
          <w:rFonts w:ascii="Times New Roman"/>
          <w:b w:val="false"/>
          <w:i w:val="false"/>
          <w:color w:val="000000"/>
          <w:sz w:val="28"/>
        </w:rPr>
        <w:t xml:space="preserve">
      1. "Қаржылық мониторинги дамытудың 2022-2026 жылдарға арналған тұжырымдамасын бекіту туралы" Қазақстан Республикасы Президентінің 2022 жылғы 6 қазандағы № 1038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Қаржылық мониторинги дамытудың 2022 - 2026 жылдарға арналған </w:t>
      </w:r>
      <w:r>
        <w:rPr>
          <w:rFonts w:ascii="Times New Roman"/>
          <w:b w:val="false"/>
          <w:i w:val="false"/>
          <w:color w:val="000000"/>
          <w:sz w:val="28"/>
        </w:rPr>
        <w:t>тұжырымдамасында</w:t>
      </w:r>
      <w:r>
        <w:rPr>
          <w:rFonts w:ascii="Times New Roman"/>
          <w:b w:val="false"/>
          <w:i w:val="false"/>
          <w:color w:val="000000"/>
          <w:sz w:val="28"/>
        </w:rPr>
        <w:t>:</w:t>
      </w:r>
    </w:p>
    <w:bookmarkEnd w:id="2"/>
    <w:bookmarkStart w:name="z57" w:id="3"/>
    <w:p>
      <w:pPr>
        <w:spacing w:after="0"/>
        <w:ind w:left="0"/>
        <w:jc w:val="both"/>
      </w:pPr>
      <w:r>
        <w:rPr>
          <w:rFonts w:ascii="Times New Roman"/>
          <w:b w:val="false"/>
          <w:i w:val="false"/>
          <w:color w:val="000000"/>
          <w:sz w:val="28"/>
        </w:rPr>
        <w:t xml:space="preserve">
      "Тұжырымдаманың паспорты" деген </w:t>
      </w:r>
      <w:r>
        <w:rPr>
          <w:rFonts w:ascii="Times New Roman"/>
          <w:b w:val="false"/>
          <w:i w:val="false"/>
          <w:color w:val="000000"/>
          <w:sz w:val="28"/>
        </w:rPr>
        <w:t>1-бөлімнің</w:t>
      </w:r>
      <w:r>
        <w:rPr>
          <w:rFonts w:ascii="Times New Roman"/>
          <w:b w:val="false"/>
          <w:i w:val="false"/>
          <w:color w:val="000000"/>
          <w:sz w:val="28"/>
        </w:rPr>
        <w:t xml:space="preserve"> төртінші бөлігі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және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 БҚДА, БП, ҒЖБМ, ДСМ, ЕХӘҚМ, ЖС, Қаржымині, ҚМА, ҚНРДА, МАМ, МҚІА, ОАМ, ӨҚМ, СИМ, СЖРА ҰСБ, СЖҚІА, СІМ, ТСМ, ҰБ, ҰҚК, ҰЭМ, ЦДИАӨМ, ІІМ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4"/>
    <w:p>
      <w:pPr>
        <w:spacing w:after="0"/>
        <w:ind w:left="0"/>
        <w:jc w:val="both"/>
      </w:pPr>
      <w:r>
        <w:rPr>
          <w:rFonts w:ascii="Times New Roman"/>
          <w:b w:val="false"/>
          <w:i w:val="false"/>
          <w:color w:val="000000"/>
          <w:sz w:val="28"/>
        </w:rPr>
        <w:t xml:space="preserve">
      "Қаржылық мониторинги дамыту пайымы" деген </w:t>
      </w:r>
      <w:r>
        <w:rPr>
          <w:rFonts w:ascii="Times New Roman"/>
          <w:b w:val="false"/>
          <w:i w:val="false"/>
          <w:color w:val="000000"/>
          <w:sz w:val="28"/>
        </w:rPr>
        <w:t>4-бөлімнің</w:t>
      </w:r>
      <w:r>
        <w:rPr>
          <w:rFonts w:ascii="Times New Roman"/>
          <w:b w:val="false"/>
          <w:i w:val="false"/>
          <w:color w:val="000000"/>
          <w:sz w:val="28"/>
        </w:rPr>
        <w:t xml:space="preserve"> он бірінші бөлігі мынадай редакцияда жазылсын:</w:t>
      </w:r>
    </w:p>
    <w:bookmarkEnd w:id="4"/>
    <w:bookmarkStart w:name="z5" w:id="5"/>
    <w:p>
      <w:pPr>
        <w:spacing w:after="0"/>
        <w:ind w:left="0"/>
        <w:jc w:val="both"/>
      </w:pPr>
      <w:r>
        <w:rPr>
          <w:rFonts w:ascii="Times New Roman"/>
          <w:b w:val="false"/>
          <w:i w:val="false"/>
          <w:color w:val="000000"/>
          <w:sz w:val="28"/>
        </w:rPr>
        <w:t>
      "Қылмыстық жолмен алынған активтерді іздеу және қайтару дамудың басымды бағыттары болып айқындалады.";</w:t>
      </w:r>
    </w:p>
    <w:bookmarkEnd w:id="5"/>
    <w:bookmarkStart w:name="z6" w:id="6"/>
    <w:p>
      <w:pPr>
        <w:spacing w:after="0"/>
        <w:ind w:left="0"/>
        <w:jc w:val="both"/>
      </w:pPr>
      <w:r>
        <w:rPr>
          <w:rFonts w:ascii="Times New Roman"/>
          <w:b w:val="false"/>
          <w:i w:val="false"/>
          <w:color w:val="000000"/>
          <w:sz w:val="28"/>
        </w:rPr>
        <w:t xml:space="preserve">
      "Қаржылық мониторинги дамытудың негізгі қағидаттары мен тәсілдері" деген </w:t>
      </w:r>
      <w:r>
        <w:rPr>
          <w:rFonts w:ascii="Times New Roman"/>
          <w:b w:val="false"/>
          <w:i w:val="false"/>
          <w:color w:val="000000"/>
          <w:sz w:val="28"/>
        </w:rPr>
        <w:t>5-бөлімде</w:t>
      </w:r>
      <w:r>
        <w:rPr>
          <w:rFonts w:ascii="Times New Roman"/>
          <w:b w:val="false"/>
          <w:i w:val="false"/>
          <w:color w:val="000000"/>
          <w:sz w:val="28"/>
        </w:rPr>
        <w:t>:</w:t>
      </w:r>
    </w:p>
    <w:bookmarkEnd w:id="6"/>
    <w:bookmarkStart w:name="z7" w:id="7"/>
    <w:p>
      <w:pPr>
        <w:spacing w:after="0"/>
        <w:ind w:left="0"/>
        <w:jc w:val="both"/>
      </w:pPr>
      <w:r>
        <w:rPr>
          <w:rFonts w:ascii="Times New Roman"/>
          <w:b w:val="false"/>
          <w:i w:val="false"/>
          <w:color w:val="000000"/>
          <w:sz w:val="28"/>
        </w:rPr>
        <w:t>
      "1-міндет. Ақпараттық жұмысты жетілдіру және кадрлық әлеуетті арттыру" деген кіші бөлімде:</w:t>
      </w:r>
    </w:p>
    <w:bookmarkEnd w:id="7"/>
    <w:bookmarkStart w:name="z58" w:id="8"/>
    <w:p>
      <w:pPr>
        <w:spacing w:after="0"/>
        <w:ind w:left="0"/>
        <w:jc w:val="both"/>
      </w:pPr>
      <w:r>
        <w:rPr>
          <w:rFonts w:ascii="Times New Roman"/>
          <w:b w:val="false"/>
          <w:i w:val="false"/>
          <w:color w:val="000000"/>
          <w:sz w:val="28"/>
        </w:rPr>
        <w:t>
      жетінші бөлік алып тасталсын;</w:t>
      </w:r>
    </w:p>
    <w:bookmarkEnd w:id="8"/>
    <w:bookmarkStart w:name="z9" w:id="9"/>
    <w:p>
      <w:pPr>
        <w:spacing w:after="0"/>
        <w:ind w:left="0"/>
        <w:jc w:val="both"/>
      </w:pPr>
      <w:r>
        <w:rPr>
          <w:rFonts w:ascii="Times New Roman"/>
          <w:b w:val="false"/>
          <w:i w:val="false"/>
          <w:color w:val="000000"/>
          <w:sz w:val="28"/>
        </w:rPr>
        <w:t>
      тоғызыншы бөлік мынадай редакцияда жазылсын:</w:t>
      </w:r>
    </w:p>
    <w:bookmarkEnd w:id="9"/>
    <w:bookmarkStart w:name="z10" w:id="10"/>
    <w:p>
      <w:pPr>
        <w:spacing w:after="0"/>
        <w:ind w:left="0"/>
        <w:jc w:val="both"/>
      </w:pPr>
      <w:r>
        <w:rPr>
          <w:rFonts w:ascii="Times New Roman"/>
          <w:b w:val="false"/>
          <w:i w:val="false"/>
          <w:color w:val="000000"/>
          <w:sz w:val="28"/>
        </w:rPr>
        <w:t>
      "Қатысушылардың біліктілігін одан әрі арттыру мақсатында ACAMS (жылыстатуға қарсы жүйенің сертификатталған маманы), CFCS (қаржылық қылмыстар бойынша сертификатталған маман) және т.б. үлгісі бойынша сертификаттау үшін олардың дайындық курстардан өтуі ұйымдастырылатын болады";</w:t>
      </w:r>
    </w:p>
    <w:bookmarkEnd w:id="10"/>
    <w:bookmarkStart w:name="z11" w:id="11"/>
    <w:p>
      <w:pPr>
        <w:spacing w:after="0"/>
        <w:ind w:left="0"/>
        <w:jc w:val="both"/>
      </w:pPr>
      <w:r>
        <w:rPr>
          <w:rFonts w:ascii="Times New Roman"/>
          <w:b w:val="false"/>
          <w:i w:val="false"/>
          <w:color w:val="000000"/>
          <w:sz w:val="28"/>
        </w:rPr>
        <w:t>
      "3-міндет. "КЖ/ТҚҚІ жүйесін жетілдіру" деген кіші бөлімнің "Тәуекелдерді бағалаудың жаңа бағыттарын енгізу" деген тарауының 2-тармағының үшінші бөлігі мынадай редакцияда жазылсын:</w:t>
      </w:r>
    </w:p>
    <w:bookmarkEnd w:id="11"/>
    <w:bookmarkStart w:name="z12" w:id="12"/>
    <w:p>
      <w:pPr>
        <w:spacing w:after="0"/>
        <w:ind w:left="0"/>
        <w:jc w:val="both"/>
      </w:pPr>
      <w:r>
        <w:rPr>
          <w:rFonts w:ascii="Times New Roman"/>
          <w:b w:val="false"/>
          <w:i w:val="false"/>
          <w:color w:val="000000"/>
          <w:sz w:val="28"/>
        </w:rPr>
        <w:t>
      "Талдау жұмысы жосықсыз орындаушылар мен бір күндік фирмалардың қатысуын анықтауға және соның нәтижесінде бюджет қаражатының криминалдық жолмен қолма-қол ақшаға айналдырылуын және сыбайлас жемқорлык схемаларын болдырмауға бағытталатын болады. Ұлттық жобаларды іске асыруға ерекше назар аударылатын болады.";</w:t>
      </w:r>
    </w:p>
    <w:bookmarkEnd w:id="12"/>
    <w:bookmarkStart w:name="z13" w:id="13"/>
    <w:p>
      <w:pPr>
        <w:spacing w:after="0"/>
        <w:ind w:left="0"/>
        <w:jc w:val="both"/>
      </w:pPr>
      <w:r>
        <w:rPr>
          <w:rFonts w:ascii="Times New Roman"/>
          <w:b w:val="false"/>
          <w:i w:val="false"/>
          <w:color w:val="000000"/>
          <w:sz w:val="28"/>
        </w:rPr>
        <w:t>
      "4-міндет. Қазақстан Республикасының аумағында қамтамасыз етілмеген цифрлық активтердің заңсыз қызметіне мониторинг жүргізу және оның алдын алу" деген кіші бөлім мынадай редакцияда жазылсын:</w:t>
      </w:r>
    </w:p>
    <w:bookmarkEnd w:id="13"/>
    <w:bookmarkStart w:name="z14" w:id="14"/>
    <w:p>
      <w:pPr>
        <w:spacing w:after="0"/>
        <w:ind w:left="0"/>
        <w:jc w:val="both"/>
      </w:pPr>
      <w:r>
        <w:rPr>
          <w:rFonts w:ascii="Times New Roman"/>
          <w:b w:val="false"/>
          <w:i w:val="false"/>
          <w:color w:val="000000"/>
          <w:sz w:val="28"/>
        </w:rPr>
        <w:t>
      "Цифрлық активтердің дамуымен ФАТФ тәсілдері мен юрисдикциялардың реттеуші базасы елеулі өзгерістерге ұшырайды. Реттеудің фрагментациясы жоғалады, бұл қылмыстық әрекеттердің кемшіліктерін жоюға көмектеседі.</w:t>
      </w:r>
    </w:p>
    <w:bookmarkEnd w:id="14"/>
    <w:bookmarkStart w:name="z15" w:id="15"/>
    <w:p>
      <w:pPr>
        <w:spacing w:after="0"/>
        <w:ind w:left="0"/>
        <w:jc w:val="both"/>
      </w:pPr>
      <w:r>
        <w:rPr>
          <w:rFonts w:ascii="Times New Roman"/>
          <w:b w:val="false"/>
          <w:i w:val="false"/>
          <w:color w:val="000000"/>
          <w:sz w:val="28"/>
        </w:rPr>
        <w:t xml:space="preserve">
      Осылайша, "Қазақстан Республикасындағы цифрлық активтер туралы" Қазақстан Республикасы Заңының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"Астана" халықаралық қаржы орталығының аумағын қоспағанда, Қазақстан Республикасының аумағында қамтамасыз етілмеген цифрлық активтерді шығаруға және олардың айналымына, сондай-ақ қамтамасыз етілмеген цифрлық активтер бойынша цифрлық активтер биржаларының әрекетіне тыйым салынады.</w:t>
      </w:r>
    </w:p>
    <w:bookmarkEnd w:id="15"/>
    <w:bookmarkStart w:name="z16" w:id="16"/>
    <w:p>
      <w:pPr>
        <w:spacing w:after="0"/>
        <w:ind w:left="0"/>
        <w:jc w:val="both"/>
      </w:pPr>
      <w:r>
        <w:rPr>
          <w:rFonts w:ascii="Times New Roman"/>
          <w:b w:val="false"/>
          <w:i w:val="false"/>
          <w:color w:val="000000"/>
          <w:sz w:val="28"/>
        </w:rPr>
        <w:t>
      Сонымен қатар, сарапшылардың бағалауы бойынша, АХҚО алаңын қазақстандық криптоинвесторлардың тек 5%-ын ғана пайдаланады, ал қалғандары "сұр" аймақта жұмыс істейді.</w:t>
      </w:r>
    </w:p>
    <w:bookmarkEnd w:id="16"/>
    <w:bookmarkStart w:name="z17" w:id="17"/>
    <w:p>
      <w:pPr>
        <w:spacing w:after="0"/>
        <w:ind w:left="0"/>
        <w:jc w:val="both"/>
      </w:pPr>
      <w:r>
        <w:rPr>
          <w:rFonts w:ascii="Times New Roman"/>
          <w:b w:val="false"/>
          <w:i w:val="false"/>
          <w:color w:val="000000"/>
          <w:sz w:val="28"/>
        </w:rPr>
        <w:t>
      Бұл цифрлық активтердің айналымына тәсілдердің өзгеруімен байланысты. Мемлекет басшысының тапсырмасы бойынша цифрлық активтердің заңды айналымын анағұрлым кеңейту үшін инфрақұрылым құрылатын болады.</w:t>
      </w:r>
    </w:p>
    <w:bookmarkEnd w:id="17"/>
    <w:bookmarkStart w:name="z18" w:id="18"/>
    <w:p>
      <w:pPr>
        <w:spacing w:after="0"/>
        <w:ind w:left="0"/>
        <w:jc w:val="both"/>
      </w:pPr>
      <w:r>
        <w:rPr>
          <w:rFonts w:ascii="Times New Roman"/>
          <w:b w:val="false"/>
          <w:i w:val="false"/>
          <w:color w:val="000000"/>
          <w:sz w:val="28"/>
        </w:rPr>
        <w:t>
      Сонымен бірге, бұндай тәсілдерді өзгерткен кезде КЖ/ТҚ тәуекелдерін ескеру маңызды. Сондықтан цифрлық активтерді КЖ/ТҚ мақсатында пайдалану бойынша кезекті секторлық тәуекелдерді бағалау жүргізілетін болады.</w:t>
      </w:r>
    </w:p>
    <w:bookmarkEnd w:id="18"/>
    <w:bookmarkStart w:name="z19" w:id="19"/>
    <w:p>
      <w:pPr>
        <w:spacing w:after="0"/>
        <w:ind w:left="0"/>
        <w:jc w:val="both"/>
      </w:pPr>
      <w:r>
        <w:rPr>
          <w:rFonts w:ascii="Times New Roman"/>
          <w:b w:val="false"/>
          <w:i w:val="false"/>
          <w:color w:val="000000"/>
          <w:sz w:val="28"/>
        </w:rPr>
        <w:t>
      Осыған қоса, нарықпен белсенді диалог кезінде Қазақстанның шынайы жағдайына бейімделген жаңа, серпінді тәсілді қалыптастыру мәселесін пысықтау қажет.</w:t>
      </w:r>
    </w:p>
    <w:bookmarkEnd w:id="19"/>
    <w:bookmarkStart w:name="z20" w:id="20"/>
    <w:p>
      <w:pPr>
        <w:spacing w:after="0"/>
        <w:ind w:left="0"/>
        <w:jc w:val="both"/>
      </w:pPr>
      <w:r>
        <w:rPr>
          <w:rFonts w:ascii="Times New Roman"/>
          <w:b w:val="false"/>
          <w:i w:val="false"/>
          <w:color w:val="000000"/>
          <w:sz w:val="28"/>
        </w:rPr>
        <w:t>
      Бұған қаржылық монитоинг субьектілері үшін қағидатты түрде жаңа әдістемелік ұсынымдар әзірлеу, сондай-ақ цифрлық активтердің айналымымен байланысты күдікті операциялар туралы хабардар ету режимін арттыру жәрдемдесетін болады.</w:t>
      </w:r>
    </w:p>
    <w:bookmarkEnd w:id="20"/>
    <w:bookmarkStart w:name="z21" w:id="21"/>
    <w:p>
      <w:pPr>
        <w:spacing w:after="0"/>
        <w:ind w:left="0"/>
        <w:jc w:val="both"/>
      </w:pPr>
      <w:r>
        <w:rPr>
          <w:rFonts w:ascii="Times New Roman"/>
          <w:b w:val="false"/>
          <w:i w:val="false"/>
          <w:color w:val="000000"/>
          <w:sz w:val="28"/>
        </w:rPr>
        <w:t>
      Құқық қорғау және мемлекеттік органдар үшін цифрлық активтерді қадағалап отыру бойынша тұрақты түрде тренингтер өткізіліп тұратын болады.</w:t>
      </w:r>
    </w:p>
    <w:bookmarkEnd w:id="21"/>
    <w:bookmarkStart w:name="z22" w:id="22"/>
    <w:p>
      <w:pPr>
        <w:spacing w:after="0"/>
        <w:ind w:left="0"/>
        <w:jc w:val="both"/>
      </w:pPr>
      <w:r>
        <w:rPr>
          <w:rFonts w:ascii="Times New Roman"/>
          <w:b w:val="false"/>
          <w:i w:val="false"/>
          <w:color w:val="000000"/>
          <w:sz w:val="28"/>
        </w:rPr>
        <w:t>
      Бұдан басқа, криптовалюта айналымының халықаралық алаңдарынан, шет мемлекеттердің қаржы барлау бөлімшелерінен КЖ/ТҚ-мен байланысты Қазақстан Республикасының резиденттері туралы ақпарат алу мәселесі пысықталатын болады.</w:t>
      </w:r>
    </w:p>
    <w:bookmarkEnd w:id="22"/>
    <w:bookmarkStart w:name="z23" w:id="23"/>
    <w:p>
      <w:pPr>
        <w:spacing w:after="0"/>
        <w:ind w:left="0"/>
        <w:jc w:val="both"/>
      </w:pPr>
      <w:r>
        <w:rPr>
          <w:rFonts w:ascii="Times New Roman"/>
          <w:b w:val="false"/>
          <w:i w:val="false"/>
          <w:color w:val="000000"/>
          <w:sz w:val="28"/>
        </w:rPr>
        <w:t>
      Соттың, прокуратура, қылмыстық қудалау және сот сараптамасы органдарының қылмыстық істер бойынша заттай дәлелдемелерді алып қою, есепке алу, сақтау, беру және жою тәртібі цифрлық активтерге байланысты ерекшеліктерді енгізу бөлігінде жетілдірілетін болады.</w:t>
      </w:r>
    </w:p>
    <w:bookmarkEnd w:id="23"/>
    <w:bookmarkStart w:name="z24" w:id="24"/>
    <w:p>
      <w:pPr>
        <w:spacing w:after="0"/>
        <w:ind w:left="0"/>
        <w:jc w:val="both"/>
      </w:pPr>
      <w:r>
        <w:rPr>
          <w:rFonts w:ascii="Times New Roman"/>
          <w:b w:val="false"/>
          <w:i w:val="false"/>
          <w:color w:val="000000"/>
          <w:sz w:val="28"/>
        </w:rPr>
        <w:t>
      Заңсыз қаржылық операцияларды қадағалау жөніндегі жұмысқа ІТ-құралдар енгізілетін болады.</w:t>
      </w:r>
    </w:p>
    <w:bookmarkEnd w:id="24"/>
    <w:bookmarkStart w:name="z25" w:id="25"/>
    <w:p>
      <w:pPr>
        <w:spacing w:after="0"/>
        <w:ind w:left="0"/>
        <w:jc w:val="both"/>
      </w:pPr>
      <w:r>
        <w:rPr>
          <w:rFonts w:ascii="Times New Roman"/>
          <w:b w:val="false"/>
          <w:i w:val="false"/>
          <w:color w:val="000000"/>
          <w:sz w:val="28"/>
        </w:rPr>
        <w:t>
      Цифрлық активтер нарығының ұдайы өзгеріп отыратын даму үрдістері ескеріле отырып, цифрлық активтер саласын реттеуге, оны одан әрі жетілдіру бойынша ұсыныстар тұжырымдала отырып, талдау жүргізілетін болады.";</w:t>
      </w:r>
    </w:p>
    <w:bookmarkEnd w:id="25"/>
    <w:bookmarkStart w:name="z26" w:id="26"/>
    <w:p>
      <w:pPr>
        <w:spacing w:after="0"/>
        <w:ind w:left="0"/>
        <w:jc w:val="both"/>
      </w:pPr>
      <w:r>
        <w:rPr>
          <w:rFonts w:ascii="Times New Roman"/>
          <w:b w:val="false"/>
          <w:i w:val="false"/>
          <w:color w:val="000000"/>
          <w:sz w:val="28"/>
        </w:rPr>
        <w:t>
      "5-міндет. Қылмыстық жолмен алынған кірістерді іздеу және қайтару мәселелерінің маңыздылығын арттыру" деген кіші бөлімнің сегізінші бөлігі алып тасталсын;</w:t>
      </w:r>
    </w:p>
    <w:bookmarkEnd w:id="26"/>
    <w:bookmarkStart w:name="z27" w:id="27"/>
    <w:p>
      <w:pPr>
        <w:spacing w:after="0"/>
        <w:ind w:left="0"/>
        <w:jc w:val="both"/>
      </w:pPr>
      <w:r>
        <w:rPr>
          <w:rFonts w:ascii="Times New Roman"/>
          <w:b w:val="false"/>
          <w:i w:val="false"/>
          <w:color w:val="000000"/>
          <w:sz w:val="28"/>
        </w:rPr>
        <w:t xml:space="preserve">
      "Нысаналы индикаторлар және күтілетін нәтижелер" деген </w:t>
      </w:r>
      <w:r>
        <w:rPr>
          <w:rFonts w:ascii="Times New Roman"/>
          <w:b w:val="false"/>
          <w:i w:val="false"/>
          <w:color w:val="000000"/>
          <w:sz w:val="28"/>
        </w:rPr>
        <w:t>6-бөлімнің</w:t>
      </w:r>
      <w:r>
        <w:rPr>
          <w:rFonts w:ascii="Times New Roman"/>
          <w:b w:val="false"/>
          <w:i w:val="false"/>
          <w:color w:val="000000"/>
          <w:sz w:val="28"/>
        </w:rPr>
        <w:t xml:space="preserve"> "6.1.2026 жылдың қорытындысы бойынша нысаналы индикаторлар" деген кіші бөлімінде: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9" w:id="28"/>
    <w:p>
      <w:pPr>
        <w:spacing w:after="0"/>
        <w:ind w:left="0"/>
        <w:jc w:val="both"/>
      </w:pPr>
      <w:r>
        <w:rPr>
          <w:rFonts w:ascii="Times New Roman"/>
          <w:b w:val="false"/>
          <w:i w:val="false"/>
          <w:color w:val="000000"/>
          <w:sz w:val="28"/>
        </w:rPr>
        <w:t>
      "1) қаржылық қауіпсіздік мәселелері бойынша ашық дәрістер өткізілген ЖОО-лардың үлесі, %, 2022 жылы - 15%, 2023 жылы - 25%, 2024 жылы 50%, 2025 жылы - 60%, 2026 жылы - 70%;";</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1" w:id="29"/>
    <w:p>
      <w:pPr>
        <w:spacing w:after="0"/>
        <w:ind w:left="0"/>
        <w:jc w:val="both"/>
      </w:pPr>
      <w:r>
        <w:rPr>
          <w:rFonts w:ascii="Times New Roman"/>
          <w:b w:val="false"/>
          <w:i w:val="false"/>
          <w:color w:val="000000"/>
          <w:sz w:val="28"/>
        </w:rPr>
        <w:t>
      "2) "AML ACADEMY" АҚ-да КЖ/ТҚҚІ мәселелері бойынша оқудан және тестілеуден өткен адамдардың саны, бірлік, 2023 жылы - 150, 2024 жылы - 200, 2025 жылы - 250, 2026 жылы - 300;";</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3" w:id="30"/>
    <w:p>
      <w:pPr>
        <w:spacing w:after="0"/>
        <w:ind w:left="0"/>
        <w:jc w:val="both"/>
      </w:pPr>
      <w:r>
        <w:rPr>
          <w:rFonts w:ascii="Times New Roman"/>
          <w:b w:val="false"/>
          <w:i w:val="false"/>
          <w:color w:val="000000"/>
          <w:sz w:val="28"/>
        </w:rPr>
        <w:t>
      "3) Қазақстан Республикасы заңнамасының ФАТФ ұсынымдарына сәйкестігін ЕАТ сарапшыларының бағалау қорытындылары бойынша "елеулі түрде сәйкестік" және "сәйкестік" рейтингтерінің саны, бірлік, 2022 жылы - 25, 2023 жылы - 25, 2024 жылы - 33, 2025 жылы - 33, 2026 жылы - 35;";</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5" w:id="31"/>
    <w:p>
      <w:pPr>
        <w:spacing w:after="0"/>
        <w:ind w:left="0"/>
        <w:jc w:val="both"/>
      </w:pPr>
      <w:r>
        <w:rPr>
          <w:rFonts w:ascii="Times New Roman"/>
          <w:b w:val="false"/>
          <w:i w:val="false"/>
          <w:color w:val="000000"/>
          <w:sz w:val="28"/>
        </w:rPr>
        <w:t>
      "6) лицензияланған виртуалды активтер провайдерлеріндегі клиенттердің санын көбейту, %, 2022 жылы - 5%, 2023 жылы - 5%, 2024 жылы - 5%, 2025 жылы - 30%, 2026 жылы - 30%;";</w:t>
      </w:r>
    </w:p>
    <w:bookmarkEnd w:id="31"/>
    <w:bookmarkStart w:name="z36" w:id="32"/>
    <w:p>
      <w:pPr>
        <w:spacing w:after="0"/>
        <w:ind w:left="0"/>
        <w:jc w:val="both"/>
      </w:pPr>
      <w:r>
        <w:rPr>
          <w:rFonts w:ascii="Times New Roman"/>
          <w:b w:val="false"/>
          <w:i w:val="false"/>
          <w:color w:val="000000"/>
          <w:sz w:val="28"/>
        </w:rPr>
        <w:t xml:space="preserve">
      Қаржылық мониторингті дамытудың 2022 - 2026 жылдарға арналған тұжырымдамасына </w:t>
      </w:r>
      <w:r>
        <w:rPr>
          <w:rFonts w:ascii="Times New Roman"/>
          <w:b w:val="false"/>
          <w:i w:val="false"/>
          <w:color w:val="000000"/>
          <w:sz w:val="28"/>
        </w:rPr>
        <w:t>қосымшада</w:t>
      </w:r>
      <w:r>
        <w:rPr>
          <w:rFonts w:ascii="Times New Roman"/>
          <w:b w:val="false"/>
          <w:i w:val="false"/>
          <w:color w:val="000000"/>
          <w:sz w:val="28"/>
        </w:rPr>
        <w:t>:</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Ақпараттық жұмысты жетілдіру және кадрлық әлеуетті арттыру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қаржылық қауіпсіздік мәселелері бойынша ашық дәрістер өткізілген ЖОО-лардың үлесі %, 2022 жылы - 15%, 2023 жылы - 25%, 2024 жылы - 30%, 2025 жылы - 45%, 2026 жылы - 60%;</w:t>
            </w:r>
          </w:p>
          <w:p>
            <w:pPr>
              <w:spacing w:after="20"/>
              <w:ind w:left="20"/>
              <w:jc w:val="both"/>
            </w:pPr>
            <w:r>
              <w:rPr>
                <w:rFonts w:ascii="Times New Roman"/>
                <w:b w:val="false"/>
                <w:i w:val="false"/>
                <w:color w:val="000000"/>
                <w:sz w:val="20"/>
              </w:rPr>
              <w:t>
Халықаралық экономика және қаржы академиясында КЖ/ТҚҚІ мәселелері бойынша оқудан және тестілеуден өткен адамдар саны, бірлік, 2023 жылы - 150, 2024 жылы - 200, 2025 жылы - 250, 2026 жылы - 300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3"/>
    <w:p>
      <w:pPr>
        <w:spacing w:after="0"/>
        <w:ind w:left="0"/>
        <w:jc w:val="both"/>
      </w:pPr>
      <w:r>
        <w:rPr>
          <w:rFonts w:ascii="Times New Roman"/>
          <w:b w:val="false"/>
          <w:i w:val="false"/>
          <w:color w:val="000000"/>
          <w:sz w:val="28"/>
        </w:rPr>
        <w:t>
      деген жол мынадай мазмүндағы жолмен ауыстырылсын: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Ақпараттық жұмысты жетілдіру және кадрлық әлеуетті арттыру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қаржылық қауіпсіздік мәселелері бойынша ашық дәрістер өткізілген ЖОО-лардың үлесі %, 2022 жылы - 15%, 2023 жылы - 25%, 2024 жылы - 50%, 2025 жылы - 60%, 2026 жылы - 70%;</w:t>
            </w:r>
          </w:p>
          <w:p>
            <w:pPr>
              <w:spacing w:after="20"/>
              <w:ind w:left="20"/>
              <w:jc w:val="both"/>
            </w:pPr>
            <w:r>
              <w:rPr>
                <w:rFonts w:ascii="Times New Roman"/>
                <w:b w:val="false"/>
                <w:i w:val="false"/>
                <w:color w:val="000000"/>
                <w:sz w:val="20"/>
              </w:rPr>
              <w:t>
"AML ACADEMY" АҚ-да КЖ/ТҚҚІ мәселелері бойынша оқудан және тестілеуден өткен адамдар саны, бірлік, 2023 жылы - 150, 2024 жылы - 200, 2025 жылы - 250, 2026 жылы - 300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ҚМА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4"/>
    <w:p>
      <w:pPr>
        <w:spacing w:after="0"/>
        <w:ind w:left="0"/>
        <w:jc w:val="both"/>
      </w:pPr>
      <w:r>
        <w:rPr>
          <w:rFonts w:ascii="Times New Roman"/>
          <w:b w:val="false"/>
          <w:i w:val="false"/>
          <w:color w:val="000000"/>
          <w:sz w:val="28"/>
        </w:rPr>
        <w:t>
      реттік нөмірі 1-жол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техникалық және кәсіптік, орта білімнен кейінгі, жоғары және жоғары оқу орнынан кейінгі білім беру ұйымдарының оқу-тәрбие процесіне қаржылық қауіпсіздік жөніндегі тақырыптарды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дәрістер, кураторлық сағаттар, онлайн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 ҚМА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5"/>
    <w:p>
      <w:pPr>
        <w:spacing w:after="0"/>
        <w:ind w:left="0"/>
        <w:jc w:val="both"/>
      </w:pPr>
      <w:r>
        <w:rPr>
          <w:rFonts w:ascii="Times New Roman"/>
          <w:b w:val="false"/>
          <w:i w:val="false"/>
          <w:color w:val="000000"/>
          <w:sz w:val="28"/>
        </w:rPr>
        <w:t>
      реттік нөмірлері 3, 4, 5, 6 және 7-жолдар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КЖ/ТҚҚІ жүйесінің қатысушылары үшін КЖ/ТҚҚІ мәселелері бойынша ақпараттық және 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жарияланымдар, түсіндіру іс-шараларының кестесі, жадынамалар,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ҚНРДА, ҰБ, МАМ, СИМ, ТСМ, ӘдМ, АХҚО комитеті (келісім бойынша), ЦДИАӨМ, БҚДА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КЖ/ТҚҚІ саласындағы біліктілікті арттыру үшін "AML ACADEMY" АҚ- та КЖ/ТҚҚІ жүйесіне қатысушыларды оқыту және тестілеу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саласындағы тәуекелдерді секторлық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секторлық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ЕАТ-қа мүше елдердің өзара бағалауын жүргізуге қатысу үшін ұлттық сарапшылар пулын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ҰЭМ, Қаржымині, МАМ, СИМ, ӨҚМ, ТСМ, ЦДИАӨМ, ИМ, СІМ, ҒЖБМ, ДСМ, ЕХӘҚМ, БҚДА, БП, ЖС, ҚНРДА, ОАМ, СЖРА ҰСБ, СЖҚА, ҰБ, ҰҚК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КЖ/ТҚ/ЖҚҚТҚІ жүйесіне қатысушылардың ACAMS (жылыстатуға қарсы жүйенің сертификатталған маманы), CFCS (қаржылық қылмыстар бойынша сертификатталған маман) үлгісі бойынша сертификаттау үшін дайындық курстарынан өтулерін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КЖ/ТҚҚІ саласындағы заңнаманы және нормативтік актілерді жетілдіру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ЕАТ сарапшыларының Қазақстан Республикасы заңнамасының ФАТФ ұсынымдарына сәйкестігін бағалау қорытындылары бойынша "елеулі сәйкестік/сәйкестік" рейтингтерінің саны, бірлік, 2022 жылы - 25, 2023 жылы - 25, 2024 жылы - 25, 2025 жылы - 25, 2026 жылы - 35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7"/>
    <w:p>
      <w:pPr>
        <w:spacing w:after="0"/>
        <w:ind w:left="0"/>
        <w:jc w:val="both"/>
      </w:pPr>
      <w:r>
        <w:rPr>
          <w:rFonts w:ascii="Times New Roman"/>
          <w:b w:val="false"/>
          <w:i w:val="false"/>
          <w:color w:val="000000"/>
          <w:sz w:val="28"/>
        </w:rPr>
        <w:t>
      деген жол мынадай мазмұндағы жолмен ауыстырылсын: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КЖ/ТҚҚІ саласындағы заңнаманы және нормативтік актілерді жетілдіру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ЕАТ сарапшыларының Қазақстан Республикасы заңнамасының ФАТФ ұсынымдарына сәйкестігін бағалау қорытындылары бойынша "елеулі сәйкестік/сәйкестік" рейтингтерінің саны, бірлік, 2022 жылы - 25, 2023 жылы - 25, 2024 жылы - 33, 2025 жылы - 33, 2026 жылы - 35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38"/>
    <w:p>
      <w:pPr>
        <w:spacing w:after="0"/>
        <w:ind w:left="0"/>
        <w:jc w:val="both"/>
      </w:pPr>
      <w:r>
        <w:rPr>
          <w:rFonts w:ascii="Times New Roman"/>
          <w:b w:val="false"/>
          <w:i w:val="false"/>
          <w:color w:val="000000"/>
          <w:sz w:val="28"/>
        </w:rPr>
        <w:t>
      реттік нөмірі 8-жол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КЖ/ТҚҚтуралы Заңға, оның ішінде: КЖ/ТҚҚІ мақсаттарын, міндеттерін, қағидаттарын айқындау; қаржылық мониторингі субъектілерінің күдікті қызмет туралы хабарламаларды жіберуі бөлігінде өзгерістер мен толықтырулар енгізу мәселесін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39"/>
    <w:p>
      <w:pPr>
        <w:spacing w:after="0"/>
        <w:ind w:left="0"/>
        <w:jc w:val="both"/>
      </w:pPr>
      <w:r>
        <w:rPr>
          <w:rFonts w:ascii="Times New Roman"/>
          <w:b w:val="false"/>
          <w:i w:val="false"/>
          <w:color w:val="000000"/>
          <w:sz w:val="28"/>
        </w:rPr>
        <w:t>
      реттік нөмірі 9-жол алып тасталсын;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барлау бөлімшесінің материалдарын құқық қорғау органдары мен арнаулы мемлекеттік органдардың пайдалану үлесі, %, 2022 жылы - 68%, 2023 жылы - 72%, 2024 жылы - 76%, 2025 жылы - 80%, 2026 жылы - 84%;</w:t>
            </w:r>
          </w:p>
          <w:p>
            <w:pPr>
              <w:spacing w:after="20"/>
              <w:ind w:left="20"/>
              <w:jc w:val="both"/>
            </w:pPr>
            <w:r>
              <w:rPr>
                <w:rFonts w:ascii="Times New Roman"/>
                <w:b w:val="false"/>
                <w:i w:val="false"/>
                <w:color w:val="000000"/>
                <w:sz w:val="20"/>
              </w:rPr>
              <w:t>
КЖ/ТҚҚІ саласындағы уәкілетті органның жүйесінде тіркелген қаржылық мониторинг субъектілерінің үлесі, %, 2022 жылы - 50%, 2023 жылы - 60%,</w:t>
            </w:r>
          </w:p>
          <w:p>
            <w:pPr>
              <w:spacing w:after="20"/>
              <w:ind w:left="20"/>
              <w:jc w:val="both"/>
            </w:pPr>
            <w:r>
              <w:rPr>
                <w:rFonts w:ascii="Times New Roman"/>
                <w:b w:val="false"/>
                <w:i w:val="false"/>
                <w:color w:val="000000"/>
                <w:sz w:val="20"/>
              </w:rPr>
              <w:t>
2024 жылы - 70%, 2025 жылы - 80%, 2026 жылы - 90%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БП, СЖҚІА, ҰҚК, ІІМ ҚМА, БҚДА, ДСМ, ҚНРДА, МСМ, ҰБ, ӘдМ, АХҚО комитеті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0"/>
    <w:p>
      <w:pPr>
        <w:spacing w:after="0"/>
        <w:ind w:left="0"/>
        <w:jc w:val="both"/>
      </w:pPr>
      <w:r>
        <w:rPr>
          <w:rFonts w:ascii="Times New Roman"/>
          <w:b w:val="false"/>
          <w:i w:val="false"/>
          <w:color w:val="000000"/>
          <w:sz w:val="28"/>
        </w:rPr>
        <w:t>
      деген жол мынадай мазмұндағы жолмен ауыстырылсын: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барлау бөлімшесінің материалдарын құқық қорғау органдары мен арнаулы мемлекеттік органдардың пайдалану үлесі, %, 2022 жылы - 6 8%, 2023 жылы - 72%, 2024 жылы - 76%, 2025 жылы - 80%, 2026 жылы - 84%;</w:t>
            </w:r>
          </w:p>
          <w:p>
            <w:pPr>
              <w:spacing w:after="20"/>
              <w:ind w:left="20"/>
              <w:jc w:val="both"/>
            </w:pPr>
            <w:r>
              <w:rPr>
                <w:rFonts w:ascii="Times New Roman"/>
                <w:b w:val="false"/>
                <w:i w:val="false"/>
                <w:color w:val="000000"/>
                <w:sz w:val="20"/>
              </w:rPr>
              <w:t>
ҚМА жүйесінде тіркелген қаржылық мониторингі субъектілерінің үлесі, %, 2022 жылы - 50%, 2023 жылы - 60%, 2024 жылы - 70%, 2025 жылы - 80%, 2026 жылы - 90%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БП,</w:t>
            </w:r>
          </w:p>
          <w:p>
            <w:pPr>
              <w:spacing w:after="20"/>
              <w:ind w:left="20"/>
              <w:jc w:val="both"/>
            </w:pPr>
            <w:r>
              <w:rPr>
                <w:rFonts w:ascii="Times New Roman"/>
                <w:b w:val="false"/>
                <w:i w:val="false"/>
                <w:color w:val="000000"/>
                <w:sz w:val="20"/>
              </w:rPr>
              <w:t>
СЖҚІА, ҰҚК,</w:t>
            </w:r>
          </w:p>
          <w:p>
            <w:pPr>
              <w:spacing w:after="20"/>
              <w:ind w:left="20"/>
              <w:jc w:val="both"/>
            </w:pPr>
            <w:r>
              <w:rPr>
                <w:rFonts w:ascii="Times New Roman"/>
                <w:b w:val="false"/>
                <w:i w:val="false"/>
                <w:color w:val="000000"/>
                <w:sz w:val="20"/>
              </w:rPr>
              <w:t>
ІІМ, БҚДА, ДСМ, ҚНРДА, МАМ, ТСМ, ҰБ, ӘдМ, АХҚО комитеті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1"/>
    <w:p>
      <w:pPr>
        <w:spacing w:after="0"/>
        <w:ind w:left="0"/>
        <w:jc w:val="both"/>
      </w:pPr>
      <w:r>
        <w:rPr>
          <w:rFonts w:ascii="Times New Roman"/>
          <w:b w:val="false"/>
          <w:i w:val="false"/>
          <w:color w:val="000000"/>
          <w:sz w:val="28"/>
        </w:rPr>
        <w:t>
      реттік нөмірі 12-жол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және комплаенс саласында қызметтер көрсететін шетелдік компаниялардың деректер базасына қолжетімділік 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42"/>
    <w:p>
      <w:pPr>
        <w:spacing w:after="0"/>
        <w:ind w:left="0"/>
        <w:jc w:val="both"/>
      </w:pPr>
      <w:r>
        <w:rPr>
          <w:rFonts w:ascii="Times New Roman"/>
          <w:b w:val="false"/>
          <w:i w:val="false"/>
          <w:color w:val="000000"/>
          <w:sz w:val="28"/>
        </w:rPr>
        <w:t>
      реттік нөмірі 16-жол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Қолжетімділіктің нақты негіздерін, алынған деректерді теріс пайдалануға және жария етуге, оларды қызметтен тыс мақсаттарда пайдалануға мүмкіндік бермейтін алынған ақпаратты бақылау тетіктерін айқындай отырып, БАТЖ ДҚ-ны мемлекеттік және құқық қорғау органдарының базаларымен интеграциялау тізбесін кеңейту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ҰҚК, ЦДИАӨМ, ӘдМ, БП, Қаржымині, МҚІА, ІІМ, ЕХӘҚМ, ДСМ, БЖҒМ, ОАМ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43"/>
    <w:p>
      <w:pPr>
        <w:spacing w:after="0"/>
        <w:ind w:left="0"/>
        <w:jc w:val="both"/>
      </w:pPr>
      <w:r>
        <w:rPr>
          <w:rFonts w:ascii="Times New Roman"/>
          <w:b w:val="false"/>
          <w:i w:val="false"/>
          <w:color w:val="000000"/>
          <w:sz w:val="28"/>
        </w:rPr>
        <w:t>
      реттік нөмірі 23-жол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арнаулы мемлекеттік органдардың прокуратура органдары санкциялаған олардың сұрау салуларына сәйкес қаржылық барлау бөлімшесінен ақпарат алу процесін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ЦДИАӨМ, БП, СЖҚІА, ҰҚК, ІІМ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Қазақстан Республикасының аумағында қамтамасыз етілмеген цифрлық активтердің заңсыз қызметіне мониторинг жүргізу және оның алдын алу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лицензияланған виртуалды активтер провайдерлеріндегі клиенттердің санын көбейту, %, 2022 жылы - 5%-ға, 2023 жылы - 5%-ға, 2024 жылы - 5%-ға, 2025 жылы - 5%-ға, 2026 жылы - 5%-ға.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АХҚО комитеті (келісім бойынша), ҚМА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4"/>
    <w:p>
      <w:pPr>
        <w:spacing w:after="0"/>
        <w:ind w:left="0"/>
        <w:jc w:val="both"/>
      </w:pPr>
      <w:r>
        <w:rPr>
          <w:rFonts w:ascii="Times New Roman"/>
          <w:b w:val="false"/>
          <w:i w:val="false"/>
          <w:color w:val="000000"/>
          <w:sz w:val="28"/>
        </w:rPr>
        <w:t>
      деген жол мынадай мазмұндағы жолмен ауыстырылсын: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Қазақстан Республикасының аумағында қамтамасыз етілмеген цифрлық активтердің заңсыз қызметіне мониторинг жүргізу және оның алдын алу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лицензияланған виртуалды активтер провайдерлеріндегі клиенттердің санын көбейту, %, 2022 жылы - 5%-ға,</w:t>
            </w:r>
          </w:p>
          <w:p>
            <w:pPr>
              <w:spacing w:after="20"/>
              <w:ind w:left="20"/>
              <w:jc w:val="both"/>
            </w:pPr>
            <w:r>
              <w:rPr>
                <w:rFonts w:ascii="Times New Roman"/>
                <w:b w:val="false"/>
                <w:i w:val="false"/>
                <w:color w:val="000000"/>
                <w:sz w:val="20"/>
              </w:rPr>
              <w:t>
2023 жылы - 5%-ға, 2024 жылы - 5%-ға, 2025 жылы 30%-ға, 2026 жылы - 30%-ға.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АХҚО комитеті (келісім бойынша), ҚМА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5"/>
    <w:p>
      <w:pPr>
        <w:spacing w:after="0"/>
        <w:ind w:left="0"/>
        <w:jc w:val="both"/>
      </w:pPr>
      <w:r>
        <w:rPr>
          <w:rFonts w:ascii="Times New Roman"/>
          <w:b w:val="false"/>
          <w:i w:val="false"/>
          <w:color w:val="000000"/>
          <w:sz w:val="28"/>
        </w:rPr>
        <w:t>
      реттік нөмірлері 27 жэне 28-жолдар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клиенттердің шетелдік криптовалюталар нарықтарындағы операциялары туралы ақпарат алу үшін криптобиржалар тіркелген елдердің қаржылық реттеушілерімен бірлесіп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ІДДИАОМ, АХҚО комитеті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 валютасындағы ақшаны, есірткі құралдарын, психотроптық заттарды алып қою, есепке алу, сақтау, беру және жою қағидаларына цифрлық активтермен байланысты ерекшеліктерді қосу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БП, СЖҚІА, ҰҚК, ІІМ, ЖС</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Қылмыстық жолмен алынған кірістерді іздеу және қайтару мәселелерінінің маңыздылығын арттыру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келтірілген залал (оның ішінде қылмыстық кірістер) сомасындағы анықталған және тыйым салынған мүліктің үлесі, %, 2022 жылы - 13%, 2023 жылы - 17%, 2024 жылы - 21%, 2025 жылы - 25%, 2026 жылы - 29%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ҚМА, СЖҚІА, ҰҚК, ІІМ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6"/>
    <w:p>
      <w:pPr>
        <w:spacing w:after="0"/>
        <w:ind w:left="0"/>
        <w:jc w:val="both"/>
      </w:pPr>
      <w:r>
        <w:rPr>
          <w:rFonts w:ascii="Times New Roman"/>
          <w:b w:val="false"/>
          <w:i w:val="false"/>
          <w:color w:val="000000"/>
          <w:sz w:val="28"/>
        </w:rPr>
        <w:t>
      деген жолдар мынадай мазмұндағы жолмен ауыстырылсын: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Қылмыстық жолмен алынған кірістерді іздеу және қайтару мәселелерінінің маңыздылығын арттыру</w:t>
            </w:r>
          </w:p>
          <w:p>
            <w:pPr>
              <w:spacing w:after="20"/>
              <w:ind w:left="20"/>
              <w:jc w:val="both"/>
            </w:pPr>
            <w:r>
              <w:rPr>
                <w:rFonts w:ascii="Times New Roman"/>
                <w:b w:val="false"/>
                <w:i w:val="false"/>
                <w:color w:val="000000"/>
                <w:sz w:val="20"/>
              </w:rPr>
              <w:t>
Нысаналы индикатор:</w:t>
            </w:r>
          </w:p>
          <w:p>
            <w:pPr>
              <w:spacing w:after="20"/>
              <w:ind w:left="20"/>
              <w:jc w:val="both"/>
            </w:pPr>
            <w:r>
              <w:rPr>
                <w:rFonts w:ascii="Times New Roman"/>
                <w:b w:val="false"/>
                <w:i w:val="false"/>
                <w:color w:val="000000"/>
                <w:sz w:val="20"/>
              </w:rPr>
              <w:t>
келтірілген залал (оның ішінде қылмыстық кірістер) сомасынан анықталған және тыйым салынған мүліктің үлесі, %, 2022 жылы - 13%, 2023 жылы - 17%, 2024 жылы - 21%, 2025 жылы - 25%, 2026 жылы - 29%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ҚМА, СЖҚІА, ҰҚК, ІІМ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47"/>
    <w:p>
      <w:pPr>
        <w:spacing w:after="0"/>
        <w:ind w:left="0"/>
        <w:jc w:val="both"/>
      </w:pPr>
      <w:r>
        <w:rPr>
          <w:rFonts w:ascii="Times New Roman"/>
          <w:b w:val="false"/>
          <w:i w:val="false"/>
          <w:color w:val="000000"/>
          <w:sz w:val="28"/>
        </w:rPr>
        <w:t>
      реттік нөмірі 37-жол алып тасталсын;</w:t>
      </w:r>
    </w:p>
    <w:bookmarkEnd w:id="47"/>
    <w:bookmarkStart w:name="z52" w:id="48"/>
    <w:p>
      <w:pPr>
        <w:spacing w:after="0"/>
        <w:ind w:left="0"/>
        <w:jc w:val="both"/>
      </w:pPr>
      <w:r>
        <w:rPr>
          <w:rFonts w:ascii="Times New Roman"/>
          <w:b w:val="false"/>
          <w:i w:val="false"/>
          <w:color w:val="000000"/>
          <w:sz w:val="28"/>
        </w:rPr>
        <w:t>
      реттік нөмірі 38-жол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есептеріне:</w:t>
            </w:r>
          </w:p>
          <w:p>
            <w:pPr>
              <w:spacing w:after="20"/>
              <w:ind w:left="20"/>
              <w:jc w:val="both"/>
            </w:pPr>
            <w:r>
              <w:rPr>
                <w:rFonts w:ascii="Times New Roman"/>
                <w:b w:val="false"/>
                <w:i w:val="false"/>
                <w:color w:val="000000"/>
                <w:sz w:val="20"/>
              </w:rPr>
              <w:t>
қаражатқа, қылмыс құралына және қылмыстық мүлікке сыныптай отырып, тәркіленуге жататын мүліктің және басқа да активтердің бастапқы бағалау құны;</w:t>
            </w:r>
          </w:p>
          <w:p>
            <w:pPr>
              <w:spacing w:after="20"/>
              <w:ind w:left="20"/>
              <w:jc w:val="both"/>
            </w:pPr>
            <w:r>
              <w:rPr>
                <w:rFonts w:ascii="Times New Roman"/>
                <w:b w:val="false"/>
                <w:i w:val="false"/>
                <w:color w:val="000000"/>
                <w:sz w:val="20"/>
              </w:rPr>
              <w:t>
салалар, органдар және баптар бойынша бөліп, орындауға түскен атқарушылық құжаттардың саны;</w:t>
            </w:r>
          </w:p>
          <w:p>
            <w:pPr>
              <w:spacing w:after="20"/>
              <w:ind w:left="20"/>
              <w:jc w:val="both"/>
            </w:pPr>
            <w:r>
              <w:rPr>
                <w:rFonts w:ascii="Times New Roman"/>
                <w:b w:val="false"/>
                <w:i w:val="false"/>
                <w:color w:val="000000"/>
                <w:sz w:val="20"/>
              </w:rPr>
              <w:t>
мемлекет кірісіне айналдырылған және түскен мүліктің нақты құны және қаражаттың сомасы туралы мәліметтерді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БП-ның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мүдделі мемлекеттік органдар</w:t>
            </w:r>
          </w:p>
        </w:tc>
      </w:tr>
    </w:tbl>
    <w:bookmarkStart w:name="z53" w:id="49"/>
    <w:p>
      <w:pPr>
        <w:spacing w:after="0"/>
        <w:ind w:left="0"/>
        <w:jc w:val="both"/>
      </w:pPr>
      <w:r>
        <w:rPr>
          <w:rFonts w:ascii="Times New Roman"/>
          <w:b w:val="false"/>
          <w:i w:val="false"/>
          <w:color w:val="000000"/>
          <w:sz w:val="28"/>
        </w:rPr>
        <w:t>
      "Ескертпе: аббревиатуралардың толық жазылуы:" деген жол мынадай редакцияда жазылсын:</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Жоғарғы 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Стратегиялық жоспарлау және реформалар агенттігінің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Республихасының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ACADEMY"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"AML ACADEMY"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комитеті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 халықаралық қаржы орталығының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БАТЖ ДҚ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"Бірыңғай ақпараттық-талдамалық жүйе" базалық дерекқоры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Қылмыстық кірістерді заңдастыруға және терроризмді қаржыландыруға қарсы іс-қимыл жөніндегі еуразиялық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ЖҚҚТҚ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жаппай қырып-жою қаруын таратуды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оқу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кірістерді жылыстату/терроризмді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КЖ/ТҚҚІ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қылмыстық жолмен алынған кірістерді заңдастыруға (жылыстатуға) және терроризмді қаржыландыруға қарсы іс-қимыл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инвестициялық жоба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Ақшаны жылыстатуға қарсы күрестің қаржылық шараларын әзірлеу тобы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50"/>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