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5cbf" w14:textId="cbb5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 Сәтқалиев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18 наурыздағы № 819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Алмасадам Майданұлы Сәтқалиев Қазақстан Республикасы Атом энергиясы жөніндегі агенттігінің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