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52ac" w14:textId="3b95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3 наурыздағы № 805 Жарлығы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Жарлыққа қосымшаға сәйкес Қазақстан Республикасы Президентінің кейбір жарлықтарының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805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кен-металлургия саласы, қатты пайдалы қазбалар бойынша геология және жер қойнауын пайдалану жөніндегі кеңес туралы" Қазақстан Республикасы Президентінің 2013 жылғы 3 қазандағы № 659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 жанындағы консультативтік-кеңесші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туралы" Қазақстан Республикасы Президентінің 2014 жылғы 12 ақпандағы № 750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туралы" Қазақстан Республикасы Президентінің 2014 жылғы 17 қыркүйектегі № 911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Президентінің кейбір актілеріне өзгерістер мен толықтыруларды енгізу туралы" Қазақстан Республикасы Президентінің 2017 жылғы 14 наурыздағы № 446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туралы" Қазақстан Республикасы Президентінің 2017 жылғы 20 қазандағы № 568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Президентінің кейбір актілеріне өзгерістер мен толықтырулар енгізу туралы" Қазақстан Республикасы Президентінің 2019 жылғы 26 ақпандағы № 862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Президентінің кейбір актілеріне өзгерістер мен толықтырулар енгізу туралы" Қазақстан Республикасы Президентінің 2019 жылғы 1 маусымдағы № 57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Президентінің кейбір актілеріне өзгерістер мен толықтырулар енгізу туралы" Қазақстан Республикасы Президентінің 2019 жылғы 28 қазандағы № 195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Президентінің "Қазақстан Республикасы Президентінің жанындағы Мұнай-газ кеңесі туралы" 2012 жылғы 14 наурыздағы № 285 және "Қазақстан Республикасы Президентінің жанындағы кен-металлургия саласы, қатты пайдалы қазбалар бойынша геология және жер қойнауын пайдалану жөніндегі кеңес туралы" 2013 жылғы 3 қазандағы № 659 жарлықтарына толықтырулар енгізу туралы" Қазақстан Республикасы Президентінің 2020 жылғы 30 сәуірдегі № 314 Жарлығының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Президентінің "Қазақстан Республикасы Президентінің жанындағы Мұнай-газ кеңесі туралы" 2012 жылғы 14 наурыздағы № 285 және "Қазақстан Республикасы Президентінің жанындағы кен-металлургия саласы, қатты пайдалы қазбалар бойынша геология және жер қойнауын пайдалану жөніндегі кеңес туралы" 2013 жылғы 3 қазандағы № 659 жарлықтарына өзгерістер мен толықтыру енгізу туралы" Қазақстан Республикасы Президентінің 2022 жылғы 15 ақпандағы № 810 Жарлығының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туралы" Қазақстан Республикасы Президентінің 2024 жылғы 3 қаңтардағы № 429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 Президентінің кейбір актілеріне өзгерістер мен толықтырулар енгізу туралы" Қазақстан Республикасы Президентінің 2024 жылғы 29 маусымдағы № 591 Жарлығымен бекітілген Қазақстан Республикасы Президентінің кейбір актілеріне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