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c544a" w14:textId="0dc54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мемлекеттік наградаларымен наградтау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2025 жылғы 3 наурыздағы № 804 Жарлығы.</w:t>
      </w:r>
    </w:p>
    <w:p>
      <w:pPr>
        <w:spacing w:after="0"/>
        <w:ind w:left="0"/>
        <w:jc w:val="left"/>
      </w:pP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Мемлекеттік және қоғамдық қызметтегі cіңірген еңбегі, елдің әлеуметтік-экономикалық және мәдени дамуына қосқан елеулі үлесі, сондай-ақ әскери және қызметтік борышын үлгілі атқарғаны үшін наградталсын: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"Құрмет" орденімен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Айтбаева Шолпан Сашкенқызы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ардагері, Астана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Горбунова Татьяна Витальевна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министрлігі "Ұлттық зияткерлік меншік институты" РМК Алматы қаласындағы филиалының бас сарапшысы;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"Ерен еңбегі үшін" медалімен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Арынова Алтынай Хайдарқызы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бойынша Заң консультанттары палатасының төрағасы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Сапақова Альбина Есенқызы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сот орындаушысы, Батыс Қазақстан облысы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Таңова Сәуле Қанатқызы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нотариаттық округінің жеке нотариусы.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Жарлық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