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93d4" w14:textId="5959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 Шарлапаев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28 ақпандағы № 799 Жарлығы.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Қанат Бисимбайұлы Шарлапаев Қазақстан Республикасы Президентінің экономикалық мәселелер жөніндегі көмекшісі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