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6421" w14:textId="8066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А.О. Қырықбаев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2025 жылғы 24 ақпандағы № 797 Жарлығы.</w:t>
      </w:r>
    </w:p>
    <w:p>
      <w:pPr>
        <w:spacing w:after="0"/>
        <w:ind w:left="0"/>
        <w:jc w:val="left"/>
      </w:pP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Арман Оразбайұлы Қырықбаев Қазақстан Республикасы Президентінің ішкі саясат мәселелері және коммуникациялар жөніндегі көмекшісі болып тағайындалсын, ол бұрынғы атқарған лауазымынан босатылсын.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