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420d" w14:textId="c474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Н.А. Сақтағановты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17 ақпандағы № 790 Жарлығы.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      Нұрымбет Аманұлы Сақтағанов Шығыс Қазақстан облысының 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