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0a34" w14:textId="ac80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 арқылы демократия үшін Еуропалық Комиссиядағы Қазақстан Республикасының мүшелігі туралы" Қазақстан Республикасы Президентінің 2024 жылғы 7 наурыздағы № 494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15 ақпандағы № 789 Жарлығы.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 арқылы демократия үшін Еуропалық Комиссиядағы Қазақстан Республикасының мүшелігі туралы" Қазақстан Республикасы Президентінің 2024 жылғы 7 наурыздағы № 494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министрі Ерлан Жақсылықұлы Сәрсембаев Қазақстан Республикасынан Венеция комиссиясы мүшесінің орынбасары болып тағайындалсын.".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осы Жарлықтан туындайтын қажетті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