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19ff" w14:textId="3d71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Е.Б. Көшербаев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14 ақпандағы № 786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Ермек Беделбайұлы Көшербаев Қазақстан Республикасы Премьер-Министрінің орынбасары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