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303f" w14:textId="3473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 Дүйсенова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14 ақпандағы № 785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 Дүйсенова Қазақстан Республикасы Президентінің көмекшісі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