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55f8" w14:textId="ffd5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2025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2025 жылғы 13 ақпандағы № 782 Жарлығы.</w:t>
      </w:r>
    </w:p>
    <w:p>
      <w:pPr>
        <w:spacing w:after="0"/>
        <w:ind w:left="0"/>
        <w:jc w:val="left"/>
      </w:pP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2025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3"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2025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2"/>
    <w:bookmarkStart w:name="z4"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2025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жағынан қамтамасыз етуді ұйымдастырсын.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