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05aa5" w14:textId="1405a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2025 жылғы 13 ақпандағы № 781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11" w:id="0"/>
    <w:p>
      <w:pPr>
        <w:spacing w:after="0"/>
        <w:ind w:left="0"/>
        <w:jc w:val="both"/>
      </w:pPr>
      <w:r>
        <w:rPr>
          <w:rFonts w:ascii="Times New Roman"/>
          <w:b w:val="false"/>
          <w:i w:val="false"/>
          <w:color w:val="000000"/>
          <w:sz w:val="28"/>
        </w:rPr>
        <w:t xml:space="preserve">
      Қазақстан Республикасы Конституциясының 44-бабының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мемлекеттік басқару жүйесінің тиімділігін арттыру мақсатында </w:t>
      </w:r>
      <w:r>
        <w:rPr>
          <w:rFonts w:ascii="Times New Roman"/>
          <w:b/>
          <w:i w:val="false"/>
          <w:color w:val="000000"/>
          <w:sz w:val="28"/>
        </w:rPr>
        <w:t>ҚАУЛЫ ЕТЕМІН:</w:t>
      </w:r>
    </w:p>
    <w:bookmarkEnd w:id="0"/>
    <w:bookmarkStart w:name="z12" w:id="1"/>
    <w:p>
      <w:pPr>
        <w:spacing w:after="0"/>
        <w:ind w:left="0"/>
        <w:jc w:val="both"/>
      </w:pPr>
      <w:r>
        <w:rPr>
          <w:rFonts w:ascii="Times New Roman"/>
          <w:b w:val="false"/>
          <w:i w:val="false"/>
          <w:color w:val="000000"/>
          <w:sz w:val="28"/>
        </w:rPr>
        <w:t>
      1. Қазақстан Республикасының Қорғаныс министрлігі оған Қазақстан Республикасы Өнеркәсіп және құрылыс министрлігінің:</w:t>
      </w:r>
    </w:p>
    <w:bookmarkEnd w:id="1"/>
    <w:bookmarkStart w:name="z2" w:id="2"/>
    <w:p>
      <w:pPr>
        <w:spacing w:after="0"/>
        <w:ind w:left="0"/>
        <w:jc w:val="both"/>
      </w:pPr>
      <w:r>
        <w:rPr>
          <w:rFonts w:ascii="Times New Roman"/>
          <w:b w:val="false"/>
          <w:i w:val="false"/>
          <w:color w:val="000000"/>
          <w:sz w:val="28"/>
        </w:rPr>
        <w:t>
      1) мемлекеттік қорғаныстық тапсырысты қалыптастыру, оған басшылық жасау және салааралық үйлестіру;</w:t>
      </w:r>
    </w:p>
    <w:bookmarkEnd w:id="2"/>
    <w:bookmarkStart w:name="z14" w:id="3"/>
    <w:p>
      <w:pPr>
        <w:spacing w:after="0"/>
        <w:ind w:left="0"/>
        <w:jc w:val="both"/>
      </w:pPr>
      <w:r>
        <w:rPr>
          <w:rFonts w:ascii="Times New Roman"/>
          <w:b w:val="false"/>
          <w:i w:val="false"/>
          <w:color w:val="000000"/>
          <w:sz w:val="28"/>
        </w:rPr>
        <w:t>
      2) әскери-техникалық ынтымақтастықты жүзеге асыру;</w:t>
      </w:r>
    </w:p>
    <w:bookmarkEnd w:id="3"/>
    <w:bookmarkStart w:name="z4" w:id="4"/>
    <w:p>
      <w:pPr>
        <w:spacing w:after="0"/>
        <w:ind w:left="0"/>
        <w:jc w:val="both"/>
      </w:pPr>
      <w:r>
        <w:rPr>
          <w:rFonts w:ascii="Times New Roman"/>
          <w:b w:val="false"/>
          <w:i w:val="false"/>
          <w:color w:val="000000"/>
          <w:sz w:val="28"/>
        </w:rPr>
        <w:t>
      3) мемлекеттік қорғаныстық тапсырыс шеңберінде әскери мақсаттағы тауарларға (өнімдерге), қосарланған мақсаттағы (қолданыстағы) тауарларға (өнімдерге), әскери мақсаттағы жұмыстар мен әскери мақсаттағы көрсетілетін қызметтерге баға белгілеу салаларындағы функциялары мен өкілеттіктері беріле отырып, қайта ұйымдастырылсын.</w:t>
      </w:r>
    </w:p>
    <w:bookmarkEnd w:id="4"/>
    <w:bookmarkStart w:name="z5" w:id="5"/>
    <w:p>
      <w:pPr>
        <w:spacing w:after="0"/>
        <w:ind w:left="0"/>
        <w:jc w:val="both"/>
      </w:pPr>
      <w:r>
        <w:rPr>
          <w:rFonts w:ascii="Times New Roman"/>
          <w:b w:val="false"/>
          <w:i w:val="false"/>
          <w:color w:val="000000"/>
          <w:sz w:val="28"/>
        </w:rPr>
        <w:t>
      2. Қазақстан Республикасының Қорғаныс министрлігі берілетін функциялар мен өкілеттіктерге сәйкес Қазақстан Республикасы Өнеркәсіп және құрылыс министрлігінің құқықтары мен міндеттемелерінің құқықтық мирасқоры болып айқындалсын.</w:t>
      </w:r>
    </w:p>
    <w:bookmarkEnd w:id="5"/>
    <w:bookmarkStart w:name="z6" w:id="6"/>
    <w:p>
      <w:pPr>
        <w:spacing w:after="0"/>
        <w:ind w:left="0"/>
        <w:jc w:val="both"/>
      </w:pPr>
      <w:r>
        <w:rPr>
          <w:rFonts w:ascii="Times New Roman"/>
          <w:b w:val="false"/>
          <w:i w:val="false"/>
          <w:color w:val="000000"/>
          <w:sz w:val="28"/>
        </w:rPr>
        <w:t>
      3. Қазақстан Республикасының Үкіметі:</w:t>
      </w:r>
    </w:p>
    <w:bookmarkEnd w:id="6"/>
    <w:bookmarkStart w:name="z7" w:id="7"/>
    <w:p>
      <w:pPr>
        <w:spacing w:after="0"/>
        <w:ind w:left="0"/>
        <w:jc w:val="both"/>
      </w:pPr>
      <w:r>
        <w:rPr>
          <w:rFonts w:ascii="Times New Roman"/>
          <w:b w:val="false"/>
          <w:i w:val="false"/>
          <w:color w:val="000000"/>
          <w:sz w:val="28"/>
        </w:rPr>
        <w:t>
      1) қайта ұйымдастырылатын мемлекеттік органдар мен оларға ведомстволық бағынысты ұйымдардың штат санын Қазақстан Республикасы Президентінің Әкімшілігімен келісу бойынша қайта бөлуді;</w:t>
      </w:r>
    </w:p>
    <w:bookmarkEnd w:id="7"/>
    <w:bookmarkStart w:name="z13" w:id="8"/>
    <w:p>
      <w:pPr>
        <w:spacing w:after="0"/>
        <w:ind w:left="0"/>
        <w:jc w:val="both"/>
      </w:pPr>
      <w:r>
        <w:rPr>
          <w:rFonts w:ascii="Times New Roman"/>
          <w:b w:val="false"/>
          <w:i w:val="false"/>
          <w:color w:val="000000"/>
          <w:sz w:val="28"/>
        </w:rPr>
        <w:t>
      2) осы Жарлықты іске асыру бойынша өзге де шаралар қабылдауды қамтамасыз етсін.</w:t>
      </w:r>
    </w:p>
    <w:bookmarkEnd w:id="8"/>
    <w:bookmarkStart w:name="z9" w:id="9"/>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bookmarkEnd w:id="9"/>
    <w:bookmarkStart w:name="z10" w:id="10"/>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