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4371" w14:textId="1d24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соттарын құру, қайта ұйымдастыру және олардың атауын өзгерту және Қазақстан Республикасы соттарының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10 ақпандағы № 778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Қазақстан Республикасы Конституциялық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Алатау қалалық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Марқакөл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Үлкен Нарын аудандық соты құрылсын.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Алтынсарин аудандық соты, Қостанай аудандық соты біріктіру жолымен Қостанай облысының Қостанай ауданаралық соты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Ақсу қалалық соты, Май аудандық соты біріктіру жолымен Павлодар облысы Ақсу қаласының ауданаралық соты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Тимирязев аудандық соты, Шал ақын аудандық соты біріктіру жолымен Солтүстік Қазақстан облысы Шал ақын ауданының ауданаралық соты болып қайта ұйымдастырылсын.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қалалық сотының атауы Семей қаласының азаматтық істер жөніндегі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№ 2 сотының атауы Семей қаласының қылмыстық істер жөніндегі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әкімшілік құқық бұзушылықтар жөніндегі мамандандырылған сотының атауы Семей қаласының әкімшілік құқық бұзушылықтар жөніндегі мамандандырылған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мамандандырылған тергеу сотының атауы Семей қаласының мамандандырылған ауданаралық тергеу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ауданының № 2 аудандық сотының атауы Мақаншы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 сотының атауы Павлодар қаласының азаматтық істер жөніндегі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№ 2 сотының атауы Павлодар қаласының қылмыстық істер жөніндегі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әкімшілік құқық бұзушылықтар жөніндегі мамандандырылған сотының атауы Павлодар қаласының әкімшілік құқық бұзушылықтар жөніндегі мамандандырылған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мамандандырылған тергеу сотының атауы Павлодар қаласының мамандандырылған ауданаралық тергеу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қаласының әкімшілік құқық бұзушылықтар жөніндегі мамандандырылған сотының атауы Түркістан қаласының әкімшілік құқық бұзушылықтар жөніндегі мамандандырылған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қаласының мамандандырылған тергеу сотының атауы Түркістан қаласының мамандандырылған ауданаралық тергеу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сотының атауы Түркістан қаласының ауданаралық соты болып өзгертілсін.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Атауы өзгертілетін соттардың төрағалары мен судьялары атауы өзгертілген соттардың төрағалары мен судьялары болып есептелсін.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Судья қызметіне: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бойынша:</w:t>
            </w:r>
          </w:p>
          <w:bookmarkEnd w:id="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Әмірқұлов Мақсат Талғатұлы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Қонаев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Мейірбекова Ақмарал Бақбергенқызы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Талғар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Айбасов Серік Еділбайұлы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Бүріктібаев Арман Маратұлы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Алтынсарин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Жарасбаев Жұмаш Рамазанұлы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Қабдоллин Рустам Әуезханұлы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Төкенов Сұлтан Сәулетұлы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Төлеев Айнар Боратұлы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Утина Сәуле Құбайқызы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бойынша: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Қалкен Ержан Ермекұлы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Амангелді Нұрғиса Қайратұлы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Әменова Мейрамгүл Сайлауқызы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Багаева Сабина Анатолийқызы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Батраханов Абылайхан Қуандықұлы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алиев Руфат Қайырбайұлы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Қапанова Алмагүл Құлатайқызы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Пономарева Светлана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Сабабаева Сымбат Қайроллақызы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Силантьева Юлия Вячеславовна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Темірова Айым Хәлелдіқызы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Құсайынов Ермек Қапарұлы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Хамитова Гүлзия Ерсайынқызы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бойынша:</w:t>
            </w:r>
          </w:p>
          <w:bookmarkEnd w:id="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Әлжанова Гүлім Еламанқызы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Тимирязев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ауданаралық сотына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Басыбаева Әлия Досқызы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Шал ақын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Курынова Татьяна Борисовна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Шал ақын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бойынша:</w:t>
            </w:r>
          </w:p>
          <w:bookmarkEnd w:id="1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Фирсов Владимир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Зайсан аудандық сотының судьясы қызметінен босатыла отырып тағайындалсын.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Жоғарғы Соты және Қазақстан Республикасының Жоғарғы Сот Кеңесі осы Жарлықтан туындайтын шараларды қабылдасын.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