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abcc1" w14:textId="31ab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алқаларының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23 қаңтардағы № 768 Жарлығы.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Қазақстан Республикасы Конституциялық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Әскери сотының азаматтық істер жөніндегі сот алқасына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Рахымберлин Нұрсұлтан Үсенұлы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облыстық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облыстық сотының қылмыстық істер жөніндегі сот алқасына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Усенко Светлана Савична;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облыстық сотының қылмыстық істер жөніндегі сот алқасына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Хасенов Рамазан Қырымұлы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Әскери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Аппасов Еркебұлан Қайратұлы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Бейнеу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Төлегенов Тұрсыналы Әлімханұлы;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Рахатаев Медет Сләмғазыұлы;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Торғаев Сарқытхан Рамазанұлы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кәмелетке толмағандардың істері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аудандық сотына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Ұстажанова Сара Амантайқызы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гарнизонының әскери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Мәмбетқазиева Айдана Қаратауқызы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Ақтөбе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Айтжанова Ұлболсын Әбдіқапылқызы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Мұғалжар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Жүндібаева Айнұр Дүйсембайқызы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Ақтөбе қаласы әкімшілік құқық бұзушылықтар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Абдуллина Айгүл Әбдіғазымқызы;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Ноғаев Саламат Жетібайұлы;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Сәрсембаев Бауыржан Жарқынұлы;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Нұрғалиев Әлібек Мұратұлы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Ақжайық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Қалымханов Ержан Әзімханұлы;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Сәдуақасова Маржан Маратқызы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облыстық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Қалдыбай Берік Жұмабекұлы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Балқаш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Мамытбек Ұлан Қырғызбайұлы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Ескелді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Досжанов Мақсат Ерланұлы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Қарағанды қаласы әкімшілік құқық бұзушылықтар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мамандандырылған тергеу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Алшынбеков Арай Амантайұлы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Қарағанды қаласы Қазыбек би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Баянбеков Нұрлан Жаңаталапұлы;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Жұбанышева Әсел Төкенқызы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Қарағанды қаласы Әлихан Бөкейхан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Сәкенов Серік Төлегенұлы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Шет ауданы № 2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Бурбаева Наталья Александровна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Қамысты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Алдамбергенов Руслан Темірханұлы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Сырдария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Үсен Жанәділ Абылайұлы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Ордабасы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қаласының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Досетов Иниятулла Раушанбекұлы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қылмыстық істер жөніндегі мамандандырылған ауданаралық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Аққулы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Мұхаметкалиева Гүлнәр Рахметқызы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мамандандырылған ауданаралық әкімшілік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Щеглов Сержан Бақытбекұлы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кәмелетке толмағандардың істері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Әбілмәжінова Арай Юрийқызы;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Лебаев Әділбек Ғұламұлы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Түркістан қаласы мамандандырылған тергеу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Ағеділова Жанар Бақытжанқызы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Бектібаева Элмира Мейрамғазықызы;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Күдербаева Гүлнәр Тұрсынғалиқызы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Өскемен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Жақсылықов Азамат Болатқанұлы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Глубокое аудандық сотының судьясы қызметінен босатыла отырып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тағайындалсын.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Судья қызметіне:</w:t>
            </w:r>
          </w:p>
          <w:bookmarkEnd w:id="2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Бияхметова Бағдагүл Досмағұлқызы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мамандандырылған ауданаралық әкімшілік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Садбан Ілияс Дәулетұлы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мамандандырылған ауданаралық әкімшілік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Майсақанов Мәлік Алмазұлы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мамандандырылған ауданаралық экономикалық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Баймағамбетова Бақытгүл Абайқызы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Орал қаласы № 2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Борамбаев Азамат Жұмаұлы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мамандандырылған ауданаралық әкімшілік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Қадырова Айнұр Махмұтқызы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мамандандырылған ауданаралық экономикалық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Қитарова Мағира Баяшқызы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Орал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Смайылов Ернұр Асқарұлы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Тараз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Абдоллаев Қанатбек Амангелдіұлы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Қызылорда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Бозшағұлов Қаржау Қазтұрғанұлы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Ақтау қаласы әкімшілік құқық бұзушылықтар жөніндегі мамандандырылған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облыстық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Имашев Кемеңгер Болатұлы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қылмыстық істер жөніндегі ауданаралық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Қалымбетова Эльмира Қалшабайқызы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азаматтық істер жөніндегі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істер жөніндегі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Досаева Әсел Қасқарбайқызы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Маңғыстау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құқық бұзушылықтар жөніндегі мамандандырылған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Ноғайбекова Малика Абайқызы;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Әбдіханов Артур Уәлиханұлы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Өскемен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Әбілқасымова Айжан Тоқтарқызы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кәмелетке толмағандардың істері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Оразымбетова Рита Жексембіқызы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мамандандырылған ауданаралық әкімшілік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тергеу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Мүкешев Дамир Нағымғалиұлы;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Нұрсапинов Нұрлан Серікқанұлы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Оспанов Дидар Болатұлы;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Қалқаева Әсия Елтайқызы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Алтынсарин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Нұрланов Бақыт Нұрланұлы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қылмыстық істер жөніндегі мамандандырылған ауданаралық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Уйданов Болат Сайфутдинұлы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Риддер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Тұранова Бақыт Қалмаханбетқызы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мамандандырылған ауданаралық әкімшілік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Баймахан Әзизхан Жұмабайұлы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Орал қаласы № 2 сотының төрағасы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Махметов Ермек Жаңбырбайұлы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Қарғалы аудандық сотының төрағасы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Нұрмаханбетов Нұрлан Төреханұлы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кәмелетке толмағандардың істері жөніндегі мамандандырылған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Оспанова Әсел Сайлаубайқызы;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істер жөніндегі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Әбжанова Ақтоты Мәдиханқызы;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әкімшілік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Өкшебаев Ғалымжан Қуатбайұлы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Алға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Қаджиақпаров Біржан Қуатұлы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Самар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Бибатшаев Ерлан Дәуітханұлы;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Жағыпар Архат Айтмұхамбетұлы;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әкімшілік құқық бұзушылықтар жөніндегі мамандандырылған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Айтжанова Анар Наурызбайқызы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Атырау қаласы әкімшілік құқық бұзушылықтар жөніндегі мамандандырылған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№ 3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Малаева Айгүл Қуанышбайқызы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Сарыағаш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аудандық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Бекенова Жанат Жеткербайқызы;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Лошкарев Артем Петрович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Атыpay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Бақтыгереева Саягүл Оралбекқызы;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ауданының № 2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Демеуов Руслан Рысқалиұлы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Орал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Биссалиева Әсиля Орынғалиқызы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Бөрлі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Ерғалиева Әлия Төлеуғалиқызы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мамандандырылған ауданаралық экономикалық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Шынғалиев Марат Энгельсұлы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Бөкей ордасы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Қойтекеева Салтанат Базарқызы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мамандандырылған ауданаралық әкімшілік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Ақынбек Маржан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Қызылорда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қаласының мамандандырылған тергеу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Әбдіқалықов Ербол Мұсабекұлы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Ақтөбе қаласы тергеу сотына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қаласының № 2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Қайратбекұлы Асхат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Шет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Ярошенко Сергей Сергеевич;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Кабитов Асылбек Рахметоллаұлы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әкімшілік құқық бұзушылықтар жөніндегі мамандандырылған ауданаралық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Жолкенов Шамшилдин Жолкенұлы;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Қарағанды қаласы мамандандырылған тергеу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қалалық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Әбілқайысқызы Айнұр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Өтеулиева Нұршат Әбдібекқызы;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Жиғампар Алтынай Михайлқызы;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мамандандырылған тергеу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Әлжанов Сәбит Ғабитұлы;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Әріпхан Нартай Әскербекұлы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әкімшілік құқық бұзушылықтар жөніндегі мамандандырылған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Малаева Альбина Маратқызы;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Күздеубаев Марат Орманбекұлы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Жетісай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Исмаилов Сейітжан Мәметұлы;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ауданының № 2 аудандық сотына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Мұхаметқалиева Әсел Мәмбетқызы;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Сақанов Ринат Мирхатұлы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Жақсы аудандық сотының судьясы қызметінен босатыла отырып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тағайындалсын.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Атқаратын қызметінен:</w:t>
            </w:r>
          </w:p>
          <w:bookmarkEnd w:id="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облыстық сотының төрағасы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Рахымбеков Ербол Мұқажанұлы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өкілеттігін тоқтата отырып, тәртіптік теріс қылық жасағаны үшін судья қызметінен босату қажеттігі туралы Сот жюриінің шешімі бойынша;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қалалық сотының қылмыстық істер жөніндегі сот алқасының төрағасы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Дәулиев Ержан Көкенұлы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қалалық сотының судьялары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Айтқалиева Қазима Төлепқызы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Манапов Ел-Назар Тұрсынбекұ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қалалық сотының судьялары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Абдолданова Рабиға Зауатбекқызы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Ташполатов Сейілхан Сырлыбайұлы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облыстық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Сәпинова Қарлығаш Заманбекқызы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облыстық сотының судьялары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Ділдәбеков Ниязбек Жұмаділұлы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Ұстағалиева Ләззат Ұпағалиқызы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облыстық сотының судьялары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Молбаева Айжан Атшыбайқызы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Шамғонова Лариса Тілемісқызы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теріс қылық жасағаны үшін судья қызметінен босату қажеттігі туралы Сот жюриінің шешімі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гарнизоны әскери сотының төрағасы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Жексембиев Нұркен Жақыпұлы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өкілеттігін тоқтата отырып, өз тілегі бойынша;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гарнизоны әскери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Абдуллин Ержан Бекдоллаұлы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Аққуов Ербол Мұратұлы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гарнизоны әскери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Қайыпов Бөрлібай Бекжанұлы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Көбенов Ғизат Манапұлы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 № 2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Кенжеболатов Талғат Бақытұлы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болуына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қалалық сотының төрағасы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Жанболатов Жайық Қакеұлы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соттың айыптау үкімінің заңды күшіне енуіне байланысты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Қасенова Айгүл Сембекқызы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теріс қылық жасағаны үшін судья қызметінен босату қажеттігі туралы Сот жюриінің шешімі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қалалық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Қалдыбаев Сәбит Тоғызбайұлы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Қасымов Қайрат Әуезханұлы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қалалық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Шевцова Елена Евгеньевна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сотының төрағасы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Мизанбаев Асылхан Әбітханұлы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бойынша, осы соттың судьясы етіп қалдыра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қалалық сотының судьясы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Тұрманов Руслан Рухоллаұлы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№ 2 сотының төрағасы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Ибраев Сайран Муфлинұлы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 мерзімінің өтуіне байланысты, осы соттың судьясы етіп қалдыра отырып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босатылсын.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