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51cd13" w14:textId="b51cd1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Д.А. Сатыбалды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Президентінің 2025 жылғы 6 қаңтардағы № 760 Жарлығы.</w:t>
      </w:r>
    </w:p>
    <w:p>
      <w:pPr>
        <w:spacing w:after="0"/>
        <w:ind w:left="0"/>
        <w:jc w:val="left"/>
      </w:pPr>
    </w:p>
    <w:bookmarkStart w:name="z9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Дархан Амангелдіұлы Сатыбалды Қазақстан Республикасы Президентінің Əкімшілігі Басшысының бірінші орынбасары болып тағайындалсын, ол бұрынғы атқарған лауазымынан босатылсын.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Қазақстан Республикасының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Президенті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Қ.ТОҚАЕВ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