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5d77" w14:textId="c765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22 қазандағы № 685 Жарлығы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Отандық ғылымды дамытудағы айрықша жетістіктері, сондай-ақ қоғамдық қызметтегі аса үздік еңбегі үшін: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жоғары дәрежелі ерекшелік белгісі – "Қазақстанның Еңбек Ері" атағы беріліп, айрықша ерекшелік белгісі – Алтын жұлдыз бен </w:t>
      </w:r>
      <w:r>
        <w:rPr>
          <w:rFonts w:ascii="Times New Roman"/>
          <w:b/>
          <w:i w:val="false"/>
          <w:color w:val="000000"/>
          <w:sz w:val="28"/>
        </w:rPr>
        <w:t>"Отан" ордені тапсырылсын: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Жұмаділдаев Асқар Серқұлұлы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Президентінің жанындағы "Қазақстан Республикасының Ұлттық ғылым академиясы" КеАҚ вице-президенті.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әлеуметтік-гуманитарлық дамуындағы аса үздік жетістіктері үшін: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дәрежелі ерекшелік белгісі – "Қазақстанның Еңбек Ері" атағы беріліп, айрықша ерекшелік белгісі – Алтын жұлдыз бен "Отан" ордені тапсырылсын: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Нұрпейісова Гүлжанар Молдакерімқызы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арнайы мектеп-интернат" КММ мұғалімі, Алматы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Траисова Эльмара Асқарқызы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 Тайманов атындағы № 34 мектеп-гимназия" КММ мұғалімі, Орал қаласы.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Өндірістік қызметтегі ерекше еңбегі үшін: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дәрежелі ерекшелік белгісі – "Қазақстанның Еңбек Ері" атағы беріліп, айрықша ерекшелік белгісі – Алтын жұлдыз тапсырылсын: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 Георгий Георгиевич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"Шахтерское" ЖШС директоры, Қарағанды облысы.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