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18d6" w14:textId="60d1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Архиві" республикалық мемлекеттік мекемесін көшіру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26 қыркүйектегі № 660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Жарлықтың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Үкіметі 2025 жылғы 1 наурызға дейін "Қазақстан Республикасы Президентінің Архиві" республикалық мемлекеттік мекемесін Алматы қаласынан Астана қаласына көшіруді қамтамасыз етсін.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Президенті Архивінің кейбір мәселелері туралы" Қазақстан Республикасы Президентінің 2022 жылғы 9 ақпандағы № 808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Архивтің штат саны 168 бірлік мөлшерінде белгіленсін.";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жоғарыда аталған Жарлықпен бекітілген "Қазақстан Республикасы Президентінің Архиві"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Мекеменің орналасқан жері: Қазақстан Республикасы, 010000, Астана қаласы, Есіл ауданы, Мәңгілік Ел даңғылы, 15-үй.";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26-тармақтың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Қазақстан Республикасы Президенті Әкімшілігінің Басшысымен және Қазақстан Республикасы Президенті Кеңсесінің бастығымен келісу бойынша – өзінің орынбасарларын және мекеме филиалдарының басшыларын, Қазақстан Республикасы Президенті Кеңсесінің бастығымен келісу бойынша мекеменің құрылымдық бөлімшелерінің басшыларын лауазымға тағайындайды және лауазымнан босатады;".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 Қазақстан Республикасының заңнамасында белгіленген тәртіппен осы Жарлықтан туындайтын шараларды қабылдасын.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Жарлық, 2025 жылғы 1 қаңтардан бастап қолданысқа енгізілетін осы Жарлықтың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2025 жылғы 1 наурыздан бастап қолданысқа енгізілетін осы Жарлықтың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қол қойылған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