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8406" w14:textId="fd6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 Элиманов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16 қыркүйектегі № 654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Жанат Қалдыбекұлы Элиманов Қазақстан Республикасы Қаржылық мониторинг агенттігінің төрағасы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