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2f8f" w14:textId="7822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С.Б. Тоқпақбаевқа "Халық қаһарманы" атағын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10 қыркүйектегі № 649 Жарлығы.</w:t>
      </w:r>
    </w:p>
    <w:p>
      <w:pPr>
        <w:spacing w:after="0"/>
        <w:ind w:left="0"/>
        <w:jc w:val="left"/>
      </w:pPr>
    </w:p>
    <w:bookmarkStart w:name="z2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Республикасына сіңірген аса үздік еңбегі үшін мемлекет қайраткері Сəт Бесімбайұлы Тоқпақбаевқа "Халық қаһарманы" атағы беріліп, айрықша ерекшелік белгісі – Алтын жұлдыз бен "Отан" ордені тапсырылсын.</w:t>
      </w:r>
    </w:p>
    <w:bookmarkEnd w:id="1"/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