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77fb" w14:textId="8e07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4 қыркүйектегі № 638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Судья қызметіне: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Алданов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Теміржан Марал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Ақтөбе қаласы № 2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 жөніндегі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Баймағамбетова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Қайратқызы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Павлодар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Есембаева Жанар Ережепқызы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Құмарова Мақпал Талғатқызы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Екібастұз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Құсайынова Гүлжан Жомартқызы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Рудный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бұзушылықтар жөніндегі мамандандырылған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Мустафина Динара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Сағидоллақызы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Павлодар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Оразымбетова Эльвира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Назымбекқызы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Петропавл қаласы әкімшілік құқық бұзушылықтар жөніндегі мамандандырылған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Жүзбаева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Динара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Рысбекқызы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Әуезов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Сүйеуова Гүлмира Алашқызы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Ақтау қаласы әкімшілік құқық бұзушылықтар жөніндегі мамандандырылған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мамаңдандырылған ауданаралық әкімшілік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Ташев Мадияр Қаныш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мамандандырылған ауданаралық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Жанәділова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Роза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Балғожақызы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Кокшетау қалалық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бұзушылықтар жөніндегі мамандандырылған ауданаралық сотқа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Шәмшаева Бибігүл Абайқызы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Алтай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 № 2 аудандық сотына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Байкенова Айгүл Бақытқызы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азаматтық істер жөніндегі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 № 2 аудандық сотына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Елемес Әсем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Кеген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сотқа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Дуанбекова Қалима Құдайбергенқызы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Әуезов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Хамза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абдсаматқызы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сотқа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Жалмухамбетова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Ульяна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Бостандық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Қарымбаев Дәурен Мэлсұлы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әкімшілік құқық бұзушылықтар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тергеу сотына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Намазбаева Жансая Сәбитқызы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Түрксіб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Орымбаев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Руслан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Жангелдіұлы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Павлодар қаласы әкімшілік құқық бұзушылықтар жөніндегі мамандандырылған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Бектұрғанова Гүлнәр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латайқызы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мамандандырылған ауданаралық әкімшілік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Шакуал Абзал Шакуалұлы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Медеу аудандық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бұзушылықтар жөніндегі мамандандырылған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Төлегенов Ғабит Сәбитұлы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Павлодар қаласы әкімшілік құқық бұзушылықтар жөніндегі мамандандырылған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Кенжебаева Жанар Қайыпбекқызы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Ордабасы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Мырзахметов Қуандық Шалатайұлы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Борамбаева Әлия Ермекқызы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Павлодар қалалық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Сейілханов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Эльдар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Бауыржан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Семей қаласы № 2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Төлеубаева Гүлмира Бегәліқызы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Степногорск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мабаева Алтынай Сембайқызы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Рудный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Есназаров Жарқынбек Әскербек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Мендіқара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Бейісов Дархан Кәмлетұлы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Петропавл қаласы әкімшілік құқық бұзушылықтар жөніндегі мамандандырылған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мамандандырылған тергеу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Бихан Нүргүл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лтангерейқызы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Алға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№ 2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Бисенғали Асқар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хамбетқали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Хромтау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Махамбетова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лушаш Сәбитбекқызы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Жаңаөзен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Маштаев Еркеб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 Әділхан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аудандық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Ізмағамбетова Болдық Хайреденқызы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Атырау қаласы әкімшілік құқық бұзушылықтар жөніндегі мамандандырылған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Бектурғанова Әсел Рамазанқызы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Бөрлі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№ 2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Гайсина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Айнагүл Төлегенқызы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Павлодар қалалық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Амантаев Сәрсен Амантай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Жалағаш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Байтленова Ләззат Сейідханқызы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Тұрар Рысқұлов ауданы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Зарықпаева Жадыра Өсербайқызы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Ақсу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Досанов Абдолла Манапұлы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Алакөл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Диқанбай Шыңғыс Серікболұлы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Семей қалалық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әкімшілік құқық бұзушылықтар жөніндегі мамандандырылған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Досжанов Мақсат Ерланұлы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Балқаш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Қазыбек би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Сисимбаев Шәріп Қаписұлы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Әлихан Бөкейхан ауданы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Қазыбек би ауданының № 2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Ақшалова Әлия Көшербайқызы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Уәлиханов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Имашева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Баян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Әлихан Бөкейхан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Мүсілімов Аманкелді Алпысұлы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Шахтинск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Сүлейменова Бақытгүл Жан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Балқаш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Есенбаев Исламхан Амангелді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Шахтинск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әкімшілік құқық бузушылықтар жөніндегі мамандандырылған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лмасова Айгүл Ермұханқызы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Шахтинск қалалық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Әміров Серік Мырзағали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Қостанай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Айгелов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Қарабалық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Бекенов Асқар Нағашыбай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Қостанай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Сәдуақасов Самат Сейілбек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Семей қалалық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Досымова Алмагүл Иманалиқызы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Жаңаөзен қалалық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Зиядова Айн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 Мирханқызы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Павлодар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Золотарева Ирина Валерьевна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Павлодар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Күлбаева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Айнаш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Анарбекқызы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облыстьщ Павлодар қалалық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Әлжанов Қанат Кенжебай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Петропавл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Крюкова Лариса Васильевна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Петропавл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Басыбаева Элия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Екібастұз қалалық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Аяпов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Сәбит Әкімұлы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Жәнібек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Миралиев Олжас Қуандықұлы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Бөкейорда аудандық сотының төрағасы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менова Әлия Амангелдіқызы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Алтай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Жүнісова Жанат Ниетқабылқызы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Риддер қаласының әкімшілік құқық бұзушылықтар жөніндегі мамандандырылған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мамандандырылған тергеу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Арынов Жарқын Төлеген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Семей қалалық сотының судьясы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Атқаратын қызметінен: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Вячеслав Васильевич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сотының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Жанғазин Ербол Әмірғали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Сүйеубаев Ержан Рысқ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Сергей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рманов Мирхат Сақан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бұзушылықтар жөніндегі мамандандырылған ауданаралық соттың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Жолдасбаева Гүлжанна Қосайқызы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ауданаралық соттың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Рахманберді Ермахан Еркінұлы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соттың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Берішбаев Қайрат Амангелдіұлы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Қанатұлы Жандос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