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ddc1" w14:textId="ffdd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3 қыркүйектегі № 637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"Астана" халықаралық қаржы орталығын басқару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Республикаcының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637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"Астана" халықаралық қаржы орталығын басқару жөніндегі кеңестің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Президенті, Кеңес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Кеңес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-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әлеуметтік-экономикалық мәселелерге жетекшілік ететін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орталығының басқарушысы (бұдан әрі - АХҚО)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АХҚО Қаржылық қызметтер көрсетуді реттеу жөніндегі комитеті Директорлар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АХҚО биржасы (Astana International Exchange) Директорлар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Жули Монако (Julie Monaco)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Абдулхамид Мохаммед Саид Алахмади (Abdulhamid Mohammed Saeed Alahmadi)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