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a352" w14:textId="b2da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 Мырзабосыновты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 қыркүйектегі № 635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Қуантайұлы Мырзабосынов Қазақстан Республикасының Туризм және спорт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