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c30ee" w14:textId="d7c30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туралы" Қазақстан Республикасы Президентінің 2019 жылғы 11 қарашадағы № 203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2024 жылғы 26 тамыздағы № 631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Үкiметі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актiлерiнiң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тиiс</w:t>
            </w:r>
          </w:p>
        </w:tc>
      </w:tr>
    </w:tbl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 ЕТЕМІН: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туралы" Қазақстан Республикасы Президентінің 2019 жылғы 11 қарашадағы № 203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Қаржы нарығын реттеу және дамыту агенттігі туралы ереженің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Агенттік Төрағасының Қазақстан Республикасының заңнамасына сәйкес лауазымға тағайындалатын және лауазымнан босатылатын төрт орынбасары болады.".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алғашқы ресми жарияланған күнінен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