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fcba" w14:textId="a75f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26 тамыздағы № 629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Президентінің кейбір жарлықтарының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629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күші жойылған кейбір жарлықтарының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"Ғылым жөніндегі жыл сайынғы ұлттық баяндаманы дайындау қағидаларын бекіту туралы" Қазақстан Республикасы Президентінің 2012 жылғы 21 тамыздағы № 369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өзгерістер енгізу туралы" Қазақстан Республикасы Президентінің 2015 жылғы 21 мамырдағы № 27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өзгерістер енгізу туралы" Қазақстан Республикасы Президентінің 2018 жылғы 20 шілдедегі № 720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"Ғылым жөніндегі жыл сайынғы ұлттық баяндаманы дайындау қағидаларын бекіту туралы" Қазақстан Республикасы Президентінің 2012 жылғы 21 тамыздағы № 369 Жарлығына толықтыру енгізу туралы" Қазақстан Республикасы Президентінің 2020 жылғы 12 тамыздағы № 383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