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4360" w14:textId="cff4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29 маусымдағы № 591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p>
    <w:bookmarkEnd w:id="3"/>
    <w:bookmarkStart w:name="z7" w:id="4"/>
    <w:p>
      <w:pPr>
        <w:spacing w:after="0"/>
        <w:ind w:left="0"/>
        <w:jc w:val="left"/>
      </w:pPr>
      <w:r>
        <w:rPr>
          <w:rFonts w:ascii="Times New Roman"/>
          <w:b/>
          <w:i w:val="false"/>
          <w:color w:val="000000"/>
        </w:rPr>
        <w:t xml:space="preserve"> ӨЗГЕРІСТЕР МЕН ТОЛЫҚТЫРУЛАР</w:t>
      </w:r>
    </w:p>
    <w:bookmarkEnd w:id="4"/>
    <w:bookmarkStart w:name="z8" w:id="5"/>
    <w:p>
      <w:pPr>
        <w:spacing w:after="0"/>
        <w:ind w:left="0"/>
        <w:jc w:val="both"/>
      </w:pPr>
      <w:r>
        <w:rPr>
          <w:rFonts w:ascii="Times New Roman"/>
          <w:b w:val="false"/>
          <w:i w:val="false"/>
          <w:color w:val="000000"/>
          <w:sz w:val="28"/>
        </w:rPr>
        <w:t xml:space="preserve">
      1. "Қазақстан Республикасы Президентiнiң жанында Шетелдiк инвесторлар кеңесiн құру туралы" Қазақстан Республикасы Президентінің 1998 жылғы 30 маусымдағы № 3988 </w:t>
      </w:r>
      <w:r>
        <w:rPr>
          <w:rFonts w:ascii="Times New Roman"/>
          <w:b w:val="false"/>
          <w:i w:val="false"/>
          <w:color w:val="000000"/>
          <w:sz w:val="28"/>
        </w:rPr>
        <w:t>Жарлығында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Шетелдiк инвесторлар кеңесi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орынбасарлары, Қазақстан Республикасының Сыртқы істер министрі, Қазақстан Республикасының Көлік министрі, Қазақстан Республикасының Қаржы министрі, Қазақстан Республикасының Өнеркәсіп және құрылыс министрі, Қазақстан Республикасының Ұлттық экономика министрі, Қазақстан Республикасы Президентінің әлеуметтік-экономикалық мәселелерге жетекшілік ететін кеңесшісі және Кеңестің жұмыс органының бірінші басшысы Кеңестің тұрақты мүшелері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13" w:id="8"/>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Президентінің әлеуметтік-экономикалық мәселелерге жетекшілік ететін кеңесшісі (Комиссия төрағасы), Қазақстан Республикасының Сыртқы істер, Әділет, Ұлттық экономика, Өнеркәсіп және құрылыс, Көлік министрліктері бірінші басшыларының орынбасарлары, Кеңестің жұмыс органының бірінші басшысы (Комиссия хатшысы) Комиссияның мүшелері болып табылады.".</w:t>
      </w:r>
    </w:p>
    <w:bookmarkEnd w:id="8"/>
    <w:bookmarkStart w:name="z14" w:id="9"/>
    <w:p>
      <w:pPr>
        <w:spacing w:after="0"/>
        <w:ind w:left="0"/>
        <w:jc w:val="both"/>
      </w:pPr>
      <w:r>
        <w:rPr>
          <w:rFonts w:ascii="Times New Roman"/>
          <w:b w:val="false"/>
          <w:i w:val="false"/>
          <w:color w:val="000000"/>
          <w:sz w:val="28"/>
        </w:rPr>
        <w:t xml:space="preserve">
      2.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4-2) тармақшасы</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"4-2) ғылым және жоғары білім саласындағы уәкілетті орган бекітетін Үміткерлерді іріктеу және ғылыми тағылымдамалардан өту қағидаларына сәйкес ғылыми тағылымдаманы тағайындау, одан айыру туралы шешім қабылдау;";</w:t>
      </w:r>
    </w:p>
    <w:bookmarkEnd w:id="12"/>
    <w:bookmarkStart w:name="z18" w:id="13"/>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3"/>
    <w:bookmarkStart w:name="z19" w:id="14"/>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"қызмет этикасын" деген сөздер "Қазақстан Республикасы мемлекеттік қызметшілерінің Әдеп кодексін (бұдан әрі – Әдеп кодексі)"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"4. Комиссия төрағадан, хатшыдан және осы Ережеге қосымшаға сәйкес Комиссияның өзге де мүшелерінен тұрады. Комиссияны Қазақстан Республикасының Мемлекеттік кеңесшісі басқарады. Қазақстан Республикасы Президенті Әкімшілігінің Құқық қорғау жүйесі бөлімінің меңгерушісі Комиссияның хатшысы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"қызмет этикасын" деген сөздер "Әдеп кодексін"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"этиканы" деген сөз "қызмет этикасын" деген сөздермен ауыстырылсын;</w:t>
      </w:r>
    </w:p>
    <w:bookmarkStart w:name="z27" w:id="1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"қызмет этикасы ережелерін" деген сөздер "Әдеп кодексін" деген сөздермен ауыстырылсын;</w:t>
      </w:r>
    </w:p>
    <w:bookmarkEnd w:id="17"/>
    <w:bookmarkStart w:name="z28" w:id="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8"/>
    <w:bookmarkStart w:name="z29" w:id="19"/>
    <w:p>
      <w:pPr>
        <w:spacing w:after="0"/>
        <w:ind w:left="0"/>
        <w:jc w:val="both"/>
      </w:pPr>
      <w:r>
        <w:rPr>
          <w:rFonts w:ascii="Times New Roman"/>
          <w:b w:val="false"/>
          <w:i w:val="false"/>
          <w:color w:val="000000"/>
          <w:sz w:val="28"/>
        </w:rPr>
        <w:t xml:space="preserve">
      4.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Жарлығында</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құрамы осы өзгерістер мен толықтыруларға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0"/>
    <w:bookmarkStart w:name="z31" w:id="21"/>
    <w:p>
      <w:pPr>
        <w:spacing w:after="0"/>
        <w:ind w:left="0"/>
        <w:jc w:val="both"/>
      </w:pPr>
      <w:r>
        <w:rPr>
          <w:rFonts w:ascii="Times New Roman"/>
          <w:b w:val="false"/>
          <w:i w:val="false"/>
          <w:color w:val="000000"/>
          <w:sz w:val="28"/>
        </w:rPr>
        <w:t xml:space="preserve">
      5.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Жарлығында</w:t>
      </w:r>
      <w:r>
        <w:rPr>
          <w:rFonts w:ascii="Times New Roman"/>
          <w:b w:val="false"/>
          <w:i w:val="false"/>
          <w:color w:val="000000"/>
          <w:sz w:val="28"/>
        </w:rPr>
        <w:t>:</w:t>
      </w:r>
    </w:p>
    <w:bookmarkEnd w:id="21"/>
    <w:bookmarkStart w:name="z32" w:id="2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2"/>
    <w:bookmarkStart w:name="z33" w:id="23"/>
    <w:p>
      <w:pPr>
        <w:spacing w:after="0"/>
        <w:ind w:left="0"/>
        <w:jc w:val="both"/>
      </w:pPr>
      <w:r>
        <w:rPr>
          <w:rFonts w:ascii="Times New Roman"/>
          <w:b w:val="false"/>
          <w:i w:val="false"/>
          <w:color w:val="000000"/>
          <w:sz w:val="28"/>
        </w:rPr>
        <w:t>
      21-тармақ алып тасталсын;</w:t>
      </w:r>
    </w:p>
    <w:bookmarkEnd w:id="23"/>
    <w:bookmarkStart w:name="z34"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лауазымдық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4"/>
    <w:bookmarkStart w:name="z35" w:id="25"/>
    <w:p>
      <w:pPr>
        <w:spacing w:after="0"/>
        <w:ind w:left="0"/>
        <w:jc w:val="both"/>
      </w:pPr>
      <w:r>
        <w:rPr>
          <w:rFonts w:ascii="Times New Roman"/>
          <w:b w:val="false"/>
          <w:i w:val="false"/>
          <w:color w:val="000000"/>
          <w:sz w:val="28"/>
        </w:rPr>
        <w:t xml:space="preserve">
      6.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Жарлығында</w:t>
      </w:r>
      <w:r>
        <w:rPr>
          <w:rFonts w:ascii="Times New Roman"/>
          <w:b w:val="false"/>
          <w:i w:val="false"/>
          <w:color w:val="000000"/>
          <w:sz w:val="28"/>
        </w:rPr>
        <w:t>:</w:t>
      </w:r>
    </w:p>
    <w:bookmarkEnd w:id="25"/>
    <w:bookmarkStart w:name="z36" w:id="2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"8. Кеңес құрамы орталық мемлекеттік органдардың, республикалық және өңірлік деңгейдегі азаматтық қоғам институттары мен қоғам өкілдері қатарынан құрылады. Кеңестің құрамы оның мүшелерін ротациялау арқылы жаңартылады.".</w:t>
      </w:r>
    </w:p>
    <w:bookmarkEnd w:id="27"/>
    <w:bookmarkStart w:name="z39" w:id="28"/>
    <w:p>
      <w:pPr>
        <w:spacing w:after="0"/>
        <w:ind w:left="0"/>
        <w:jc w:val="both"/>
      </w:pPr>
      <w:r>
        <w:rPr>
          <w:rFonts w:ascii="Times New Roman"/>
          <w:b w:val="false"/>
          <w:i w:val="false"/>
          <w:color w:val="000000"/>
          <w:sz w:val="28"/>
        </w:rPr>
        <w:t xml:space="preserve">
      7. "Қазақстан Республикасы Президентінің жанындағы Энергетикалық кеңес туралы" Қазақстан Республикасы Президентінің 2012 жылғы 14 наурыздағы № 285 </w:t>
      </w:r>
      <w:r>
        <w:rPr>
          <w:rFonts w:ascii="Times New Roman"/>
          <w:b w:val="false"/>
          <w:i w:val="false"/>
          <w:color w:val="000000"/>
          <w:sz w:val="28"/>
        </w:rPr>
        <w:t>Жарлығында</w:t>
      </w:r>
      <w:r>
        <w:rPr>
          <w:rFonts w:ascii="Times New Roman"/>
          <w:b w:val="false"/>
          <w:i w:val="false"/>
          <w:color w:val="000000"/>
          <w:sz w:val="28"/>
        </w:rPr>
        <w:t>:</w:t>
      </w:r>
    </w:p>
    <w:bookmarkEnd w:id="28"/>
    <w:bookmarkStart w:name="z40" w:id="2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Энергетикалық кеңес туралы </w:t>
      </w:r>
      <w:r>
        <w:rPr>
          <w:rFonts w:ascii="Times New Roman"/>
          <w:b w:val="false"/>
          <w:i w:val="false"/>
          <w:color w:val="000000"/>
          <w:sz w:val="28"/>
        </w:rPr>
        <w:t>ережеде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алып тасталсын;</w:t>
      </w:r>
    </w:p>
    <w:bookmarkStart w:name="z42" w:id="3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Энергетикалық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30"/>
    <w:bookmarkStart w:name="z43" w:id="31"/>
    <w:p>
      <w:pPr>
        <w:spacing w:after="0"/>
        <w:ind w:left="0"/>
        <w:jc w:val="both"/>
      </w:pPr>
      <w:r>
        <w:rPr>
          <w:rFonts w:ascii="Times New Roman"/>
          <w:b w:val="false"/>
          <w:i w:val="false"/>
          <w:color w:val="000000"/>
          <w:sz w:val="28"/>
        </w:rPr>
        <w:t xml:space="preserve">
      8.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w:t>
      </w:r>
    </w:p>
    <w:bookmarkEnd w:id="31"/>
    <w:bookmarkStart w:name="z44" w:id="3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xml:space="preserve">
      10.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Жарлығында</w:t>
      </w:r>
      <w:r>
        <w:rPr>
          <w:rFonts w:ascii="Times New Roman"/>
          <w:b w:val="false"/>
          <w:i w:val="false"/>
          <w:color w:val="000000"/>
          <w:sz w:val="28"/>
        </w:rPr>
        <w:t>:</w:t>
      </w:r>
    </w:p>
    <w:bookmarkEnd w:id="33"/>
    <w:bookmarkStart w:name="z50" w:id="3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"Жасыл экономикаға" көшу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34"/>
    <w:bookmarkStart w:name="z51" w:id="3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5"/>
    <w:bookmarkStart w:name="z52" w:id="36"/>
    <w:p>
      <w:pPr>
        <w:spacing w:after="0"/>
        <w:ind w:left="0"/>
        <w:jc w:val="both"/>
      </w:pPr>
      <w:r>
        <w:rPr>
          <w:rFonts w:ascii="Times New Roman"/>
          <w:b w:val="false"/>
          <w:i w:val="false"/>
          <w:color w:val="000000"/>
          <w:sz w:val="28"/>
        </w:rPr>
        <w:t>
      "2) Қазақстан Республикасының "жасыл экономикаға" көшуі жөніндегі тұжырымдаманы іске асыру жөніндегі 2021–2030 жылдарға арналған іс-шаралар жоспарының неғұрлым маңызды әлеуметтік-экономикалық іс-шараларының нәтижелерін мониторингтеу, оларды іске асыруға кедергі болатын проблемаларды анықтау, сондай-ақ өндірісті және табиғат пайдалануды экологияландыру бағытында межеленген өзгерістерді толық көлемде орындауды қамтамасыз ету жөнінде ұсыныстар дайындау;";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bookmarkStart w:name="z54" w:id="3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37"/>
    <w:bookmarkStart w:name="z55" w:id="38"/>
    <w:p>
      <w:pPr>
        <w:spacing w:after="0"/>
        <w:ind w:left="0"/>
        <w:jc w:val="both"/>
      </w:pPr>
      <w:r>
        <w:rPr>
          <w:rFonts w:ascii="Times New Roman"/>
          <w:b w:val="false"/>
          <w:i w:val="false"/>
          <w:color w:val="000000"/>
          <w:sz w:val="28"/>
        </w:rPr>
        <w:t xml:space="preserve">
      11. "Астана" халықаралық қаржы орталығын басқару жөніндегі кеңес туралы ережені және оның құрамын бекіту туралы" Қазақстан Республикасы Президентінің 2015 жылғы 31 желтоқсандағы № 160 </w:t>
      </w:r>
      <w:r>
        <w:rPr>
          <w:rFonts w:ascii="Times New Roman"/>
          <w:b w:val="false"/>
          <w:i w:val="false"/>
          <w:color w:val="000000"/>
          <w:sz w:val="28"/>
        </w:rPr>
        <w:t>Жарлығында</w:t>
      </w:r>
      <w:r>
        <w:rPr>
          <w:rFonts w:ascii="Times New Roman"/>
          <w:b w:val="false"/>
          <w:i w:val="false"/>
          <w:color w:val="000000"/>
          <w:sz w:val="28"/>
        </w:rPr>
        <w:t>:</w:t>
      </w:r>
    </w:p>
    <w:bookmarkEnd w:id="38"/>
    <w:bookmarkStart w:name="z56" w:id="39"/>
    <w:p>
      <w:pPr>
        <w:spacing w:after="0"/>
        <w:ind w:left="0"/>
        <w:jc w:val="both"/>
      </w:pPr>
      <w:r>
        <w:rPr>
          <w:rFonts w:ascii="Times New Roman"/>
          <w:b w:val="false"/>
          <w:i w:val="false"/>
          <w:color w:val="000000"/>
          <w:sz w:val="28"/>
        </w:rPr>
        <w:t xml:space="preserve">
      жоғарыда аталған Жарлықпен бекітілген "Астана" халықаралық қаржы орталығын басқару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9" w:id="40"/>
    <w:p>
      <w:pPr>
        <w:spacing w:after="0"/>
        <w:ind w:left="0"/>
        <w:jc w:val="both"/>
      </w:pPr>
      <w:r>
        <w:rPr>
          <w:rFonts w:ascii="Times New Roman"/>
          <w:b w:val="false"/>
          <w:i w:val="false"/>
          <w:color w:val="000000"/>
          <w:sz w:val="28"/>
        </w:rPr>
        <w:t xml:space="preserve">
      13.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40"/>
    <w:bookmarkStart w:name="z60" w:id="4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End w:id="41"/>
    <w:bookmarkStart w:name="z61" w:id="4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2"/>
    <w:bookmarkStart w:name="z62" w:id="4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bookmarkStart w:name="z64" w:id="44"/>
    <w:p>
      <w:pPr>
        <w:spacing w:after="0"/>
        <w:ind w:left="0"/>
        <w:jc w:val="both"/>
      </w:pPr>
      <w:r>
        <w:rPr>
          <w:rFonts w:ascii="Times New Roman"/>
          <w:b w:val="false"/>
          <w:i w:val="false"/>
          <w:color w:val="000000"/>
          <w:sz w:val="28"/>
        </w:rPr>
        <w:t xml:space="preserve">
      14. "Президенттік жастар кадр резервінің кейбір мәселелері туралы" Қазақстан Республикасы Президентінің 2019 жылғы 27 тамыздағы № 141 </w:t>
      </w:r>
      <w:r>
        <w:rPr>
          <w:rFonts w:ascii="Times New Roman"/>
          <w:b w:val="false"/>
          <w:i w:val="false"/>
          <w:color w:val="000000"/>
          <w:sz w:val="28"/>
        </w:rPr>
        <w:t>Жарлығында</w:t>
      </w:r>
      <w:r>
        <w:rPr>
          <w:rFonts w:ascii="Times New Roman"/>
          <w:b w:val="false"/>
          <w:i w:val="false"/>
          <w:color w:val="000000"/>
          <w:sz w:val="28"/>
        </w:rPr>
        <w:t>:</w:t>
      </w:r>
    </w:p>
    <w:bookmarkEnd w:id="44"/>
    <w:bookmarkStart w:name="z65" w:id="4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кадр резерві жөніндегі ұлттық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45"/>
    <w:bookmarkStart w:name="z66" w:id="46"/>
    <w:p>
      <w:pPr>
        <w:spacing w:after="0"/>
        <w:ind w:left="0"/>
        <w:jc w:val="both"/>
      </w:pPr>
      <w:r>
        <w:rPr>
          <w:rFonts w:ascii="Times New Roman"/>
          <w:b w:val="false"/>
          <w:i w:val="false"/>
          <w:color w:val="000000"/>
          <w:sz w:val="28"/>
        </w:rPr>
        <w:t xml:space="preserve">
      15. "Қазақстан Республикасының қаржылық тұрақтылығы жөніндегі кеңес туралы" Қазақстан Республикасы Президентінің 2019 жылғы 18 желтоқсандағы № 220 </w:t>
      </w:r>
      <w:r>
        <w:rPr>
          <w:rFonts w:ascii="Times New Roman"/>
          <w:b w:val="false"/>
          <w:i w:val="false"/>
          <w:color w:val="000000"/>
          <w:sz w:val="28"/>
        </w:rPr>
        <w:t>Жарлығында</w:t>
      </w:r>
      <w:r>
        <w:rPr>
          <w:rFonts w:ascii="Times New Roman"/>
          <w:b w:val="false"/>
          <w:i w:val="false"/>
          <w:color w:val="000000"/>
          <w:sz w:val="28"/>
        </w:rPr>
        <w:t>:</w:t>
      </w:r>
    </w:p>
    <w:bookmarkEnd w:id="46"/>
    <w:bookmarkStart w:name="z67" w:id="4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қаржылық тұрақтылығы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47"/>
    <w:bookmarkStart w:name="z68" w:id="48"/>
    <w:p>
      <w:pPr>
        <w:spacing w:after="0"/>
        <w:ind w:left="0"/>
        <w:jc w:val="both"/>
      </w:pPr>
      <w:r>
        <w:rPr>
          <w:rFonts w:ascii="Times New Roman"/>
          <w:b w:val="false"/>
          <w:i w:val="false"/>
          <w:color w:val="000000"/>
          <w:sz w:val="28"/>
        </w:rPr>
        <w:t xml:space="preserve">
      16. "Қазақстан Республикасының Президенті жанындағы Реформалар жөніндегі жоғары кеңес туралы" Қазақстан Республикасы Президентінің 2020 жылғы 14 қыркүйектегі № 414 </w:t>
      </w:r>
      <w:r>
        <w:rPr>
          <w:rFonts w:ascii="Times New Roman"/>
          <w:b w:val="false"/>
          <w:i w:val="false"/>
          <w:color w:val="000000"/>
          <w:sz w:val="28"/>
        </w:rPr>
        <w:t>Жарлығында</w:t>
      </w:r>
      <w:r>
        <w:rPr>
          <w:rFonts w:ascii="Times New Roman"/>
          <w:b w:val="false"/>
          <w:i w:val="false"/>
          <w:color w:val="000000"/>
          <w:sz w:val="28"/>
        </w:rPr>
        <w:t>:</w:t>
      </w:r>
    </w:p>
    <w:bookmarkEnd w:id="48"/>
    <w:bookmarkStart w:name="z69" w:id="4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Реформалар жөніндегі жоғары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End w:id="49"/>
    <w:bookmarkStart w:name="z70" w:id="50"/>
    <w:p>
      <w:pPr>
        <w:spacing w:after="0"/>
        <w:ind w:left="0"/>
        <w:jc w:val="both"/>
      </w:pPr>
      <w:r>
        <w:rPr>
          <w:rFonts w:ascii="Times New Roman"/>
          <w:b w:val="false"/>
          <w:i w:val="false"/>
          <w:color w:val="000000"/>
          <w:sz w:val="28"/>
        </w:rPr>
        <w:t xml:space="preserve">
      17.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өкімінде</w:t>
      </w:r>
      <w:r>
        <w:rPr>
          <w:rFonts w:ascii="Times New Roman"/>
          <w:b w:val="false"/>
          <w:i w:val="false"/>
          <w:color w:val="000000"/>
          <w:sz w:val="28"/>
        </w:rPr>
        <w:t>:</w:t>
      </w:r>
    </w:p>
    <w:bookmarkEnd w:id="50"/>
    <w:bookmarkStart w:name="z71" w:id="51"/>
    <w:p>
      <w:pPr>
        <w:spacing w:after="0"/>
        <w:ind w:left="0"/>
        <w:jc w:val="both"/>
      </w:pPr>
      <w:r>
        <w:rPr>
          <w:rFonts w:ascii="Times New Roman"/>
          <w:b w:val="false"/>
          <w:i w:val="false"/>
          <w:color w:val="000000"/>
          <w:sz w:val="28"/>
        </w:rPr>
        <w:t xml:space="preserve">
      жоғарыда аталған өкіммен құрылған Қазақстан Республикасы Президентінің жанындағы Шетелдік инвесторлар кеңесінің дербес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End w:id="51"/>
    <w:bookmarkStart w:name="z72" w:id="52"/>
    <w:p>
      <w:pPr>
        <w:spacing w:after="0"/>
        <w:ind w:left="0"/>
        <w:jc w:val="both"/>
      </w:pPr>
      <w:r>
        <w:rPr>
          <w:rFonts w:ascii="Times New Roman"/>
          <w:b w:val="false"/>
          <w:i w:val="false"/>
          <w:color w:val="000000"/>
          <w:sz w:val="28"/>
        </w:rPr>
        <w:t xml:space="preserve">
      18.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w:t>
      </w:r>
    </w:p>
    <w:bookmarkEnd w:id="52"/>
    <w:bookmarkStart w:name="z73" w:id="53"/>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кенестің лауазымдық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6" w:id="54"/>
    <w:p>
      <w:pPr>
        <w:spacing w:after="0"/>
        <w:ind w:left="0"/>
        <w:jc w:val="both"/>
      </w:pPr>
      <w:r>
        <w:rPr>
          <w:rFonts w:ascii="Times New Roman"/>
          <w:b w:val="false"/>
          <w:i w:val="false"/>
          <w:color w:val="000000"/>
          <w:sz w:val="28"/>
        </w:rPr>
        <w:t xml:space="preserve">
      20. "Қазақстан Республикасы Президентінің жанындағы Ұлттық инвесторлар кеңесінің дербес құрамы туралы" Қазақстан Республикасы Президентінің 2019 жылғы 12 қазандағы № 60 </w:t>
      </w:r>
      <w:r>
        <w:rPr>
          <w:rFonts w:ascii="Times New Roman"/>
          <w:b w:val="false"/>
          <w:i w:val="false"/>
          <w:color w:val="000000"/>
          <w:sz w:val="28"/>
        </w:rPr>
        <w:t>өкімінде</w:t>
      </w:r>
      <w:r>
        <w:rPr>
          <w:rFonts w:ascii="Times New Roman"/>
          <w:b w:val="false"/>
          <w:i w:val="false"/>
          <w:color w:val="000000"/>
          <w:sz w:val="28"/>
        </w:rPr>
        <w:t>:</w:t>
      </w:r>
    </w:p>
    <w:bookmarkEnd w:id="54"/>
    <w:bookmarkStart w:name="z97" w:id="55"/>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Ұлттық инвесторлар кеңесінің дербес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Бектенов</w:t>
            </w:r>
          </w:p>
          <w:p>
            <w:pPr>
              <w:spacing w:after="20"/>
              <w:ind w:left="20"/>
              <w:jc w:val="both"/>
            </w:pPr>
            <w:r>
              <w:rPr>
                <w:rFonts w:ascii="Times New Roman"/>
                <w:b w:val="false"/>
                <w:i w:val="false"/>
                <w:color w:val="000000"/>
                <w:sz w:val="20"/>
              </w:rPr>
              <w:t>Олжас Абайұлы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Байбазаров</w:t>
            </w:r>
          </w:p>
          <w:p>
            <w:pPr>
              <w:spacing w:after="20"/>
              <w:ind w:left="20"/>
              <w:jc w:val="both"/>
            </w:pPr>
            <w:r>
              <w:rPr>
                <w:rFonts w:ascii="Times New Roman"/>
                <w:b w:val="false"/>
                <w:i w:val="false"/>
                <w:color w:val="000000"/>
                <w:sz w:val="20"/>
              </w:rPr>
              <w:t xml:space="preserve">Нұрлан Серікұлы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Такиев</w:t>
            </w:r>
          </w:p>
          <w:p>
            <w:pPr>
              <w:spacing w:after="20"/>
              <w:ind w:left="20"/>
              <w:jc w:val="both"/>
            </w:pPr>
            <w:r>
              <w:rPr>
                <w:rFonts w:ascii="Times New Roman"/>
                <w:b w:val="false"/>
                <w:i w:val="false"/>
                <w:color w:val="000000"/>
                <w:sz w:val="20"/>
              </w:rPr>
              <w:t>Мәди Төкешұлы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6"/>
          <w:p>
            <w:pPr>
              <w:spacing w:after="20"/>
              <w:ind w:left="20"/>
              <w:jc w:val="both"/>
            </w:pPr>
            <w:r>
              <w:rPr>
                <w:rFonts w:ascii="Times New Roman"/>
                <w:b w:val="false"/>
                <w:i w:val="false"/>
                <w:color w:val="000000"/>
                <w:sz w:val="20"/>
              </w:rPr>
              <w:t>
Жамаубаев</w:t>
            </w:r>
          </w:p>
          <w:bookmarkEnd w:id="56"/>
          <w:p>
            <w:pPr>
              <w:spacing w:after="20"/>
              <w:ind w:left="20"/>
              <w:jc w:val="both"/>
            </w:pPr>
            <w:r>
              <w:rPr>
                <w:rFonts w:ascii="Times New Roman"/>
                <w:b w:val="false"/>
                <w:i w:val="false"/>
                <w:color w:val="000000"/>
                <w:sz w:val="20"/>
              </w:rPr>
              <w:t>
Ерұлан Кенжебекұлы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әлеуметтік-экономикалық мәселелерге жетекшілік ететін кеңесшісі</w:t>
            </w:r>
          </w:p>
        </w:tc>
      </w:tr>
    </w:tbl>
    <w:bookmarkStart w:name="z99" w:id="57"/>
    <w:p>
      <w:pPr>
        <w:spacing w:after="0"/>
        <w:ind w:left="0"/>
        <w:jc w:val="both"/>
      </w:pPr>
      <w:r>
        <w:rPr>
          <w:rFonts w:ascii="Times New Roman"/>
          <w:b w:val="false"/>
          <w:i w:val="false"/>
          <w:color w:val="000000"/>
          <w:sz w:val="28"/>
        </w:rPr>
        <w:t>
      жоғарыда аталған Кеңестің құрамынан Ə.А. Смайылов, Ә.А. Ерғалиев, Ә.С. Қуантыров шығарылсын.</w:t>
      </w:r>
    </w:p>
    <w:bookmarkEnd w:id="57"/>
    <w:bookmarkStart w:name="z100" w:id="58"/>
    <w:p>
      <w:pPr>
        <w:spacing w:after="0"/>
        <w:ind w:left="0"/>
        <w:jc w:val="both"/>
      </w:pPr>
      <w:r>
        <w:rPr>
          <w:rFonts w:ascii="Times New Roman"/>
          <w:b w:val="false"/>
          <w:i w:val="false"/>
          <w:color w:val="000000"/>
          <w:sz w:val="28"/>
        </w:rPr>
        <w:t>
      "Жамаубаев Ерұлан Кенжебекұлы – Қазақстан Республикасы Премьер-Министрінің орынбасары – Қазақстан Республикасының Қаржы министрі" деген жол алып тасталсын.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12 қазандағы</w:t>
            </w:r>
            <w:r>
              <w:br/>
            </w:r>
            <w:r>
              <w:rPr>
                <w:rFonts w:ascii="Times New Roman"/>
                <w:b w:val="false"/>
                <w:i w:val="false"/>
                <w:color w:val="000000"/>
                <w:sz w:val="20"/>
              </w:rPr>
              <w:t>№ 470 Жарлығына</w:t>
            </w:r>
            <w:r>
              <w:br/>
            </w:r>
            <w:r>
              <w:rPr>
                <w:rFonts w:ascii="Times New Roman"/>
                <w:b w:val="false"/>
                <w:i w:val="false"/>
                <w:color w:val="000000"/>
                <w:sz w:val="20"/>
              </w:rPr>
              <w:t>ҚОСЫМША</w:t>
            </w:r>
          </w:p>
        </w:tc>
      </w:tr>
    </w:tbl>
    <w:bookmarkStart w:name="z102" w:id="59"/>
    <w:p>
      <w:pPr>
        <w:spacing w:after="0"/>
        <w:ind w:left="0"/>
        <w:jc w:val="left"/>
      </w:pPr>
      <w:r>
        <w:rPr>
          <w:rFonts w:ascii="Times New Roman"/>
          <w:b/>
          <w:i w:val="false"/>
          <w:color w:val="000000"/>
        </w:rPr>
        <w:t xml:space="preserve"> Шетелде кадрлар даярлау жөнiндегi республикалық комиссияның</w:t>
      </w:r>
    </w:p>
    <w:bookmarkEnd w:id="59"/>
    <w:bookmarkStart w:name="z103" w:id="60"/>
    <w:p>
      <w:pPr>
        <w:spacing w:after="0"/>
        <w:ind w:left="0"/>
        <w:jc w:val="left"/>
      </w:pPr>
      <w:r>
        <w:rPr>
          <w:rFonts w:ascii="Times New Roman"/>
          <w:b/>
          <w:i w:val="false"/>
          <w:color w:val="000000"/>
        </w:rPr>
        <w:t xml:space="preserve"> ҚҰРАМЫ</w:t>
      </w:r>
    </w:p>
    <w:bookmarkEnd w:id="60"/>
    <w:bookmarkStart w:name="z104" w:id="61"/>
    <w:p>
      <w:pPr>
        <w:spacing w:after="0"/>
        <w:ind w:left="0"/>
        <w:jc w:val="both"/>
      </w:pPr>
      <w:r>
        <w:rPr>
          <w:rFonts w:ascii="Times New Roman"/>
          <w:b w:val="false"/>
          <w:i w:val="false"/>
          <w:color w:val="000000"/>
          <w:sz w:val="28"/>
        </w:rPr>
        <w:t>
      Қазақстан Республикасының Мемлекеттік кеңесшісі, төраға</w:t>
      </w:r>
    </w:p>
    <w:bookmarkEnd w:id="61"/>
    <w:bookmarkStart w:name="z105" w:id="62"/>
    <w:p>
      <w:pPr>
        <w:spacing w:after="0"/>
        <w:ind w:left="0"/>
        <w:jc w:val="both"/>
      </w:pPr>
      <w:r>
        <w:rPr>
          <w:rFonts w:ascii="Times New Roman"/>
          <w:b w:val="false"/>
          <w:i w:val="false"/>
          <w:color w:val="000000"/>
          <w:sz w:val="28"/>
        </w:rPr>
        <w:t>
      Қазақстан Республикасының Ғылым және жоғары білім министрі, төрағаның орынбасары</w:t>
      </w:r>
    </w:p>
    <w:bookmarkEnd w:id="62"/>
    <w:p>
      <w:pPr>
        <w:spacing w:after="0"/>
        <w:ind w:left="0"/>
        <w:jc w:val="both"/>
      </w:pPr>
      <w:bookmarkStart w:name="z106" w:id="63"/>
      <w:r>
        <w:rPr>
          <w:rFonts w:ascii="Times New Roman"/>
          <w:b w:val="false"/>
          <w:i w:val="false"/>
          <w:color w:val="000000"/>
          <w:sz w:val="28"/>
        </w:rPr>
        <w:t xml:space="preserve">
      Қазақстан Республикасы Ғылым және жоғары білім министрінің </w:t>
      </w:r>
    </w:p>
    <w:bookmarkEnd w:id="63"/>
    <w:p>
      <w:pPr>
        <w:spacing w:after="0"/>
        <w:ind w:left="0"/>
        <w:jc w:val="both"/>
      </w:pPr>
      <w:r>
        <w:rPr>
          <w:rFonts w:ascii="Times New Roman"/>
          <w:b w:val="false"/>
          <w:i w:val="false"/>
          <w:color w:val="000000"/>
          <w:sz w:val="28"/>
        </w:rPr>
        <w:t>вице-министрі, хатшы</w:t>
      </w:r>
    </w:p>
    <w:bookmarkStart w:name="z107" w:id="64"/>
    <w:p>
      <w:pPr>
        <w:spacing w:after="0"/>
        <w:ind w:left="0"/>
        <w:jc w:val="both"/>
      </w:pPr>
      <w:r>
        <w:rPr>
          <w:rFonts w:ascii="Times New Roman"/>
          <w:b w:val="false"/>
          <w:i w:val="false"/>
          <w:color w:val="000000"/>
          <w:sz w:val="28"/>
        </w:rPr>
        <w:t>
      Республикалық комиссия мүшелерi:</w:t>
      </w:r>
    </w:p>
    <w:bookmarkEnd w:id="64"/>
    <w:bookmarkStart w:name="z108" w:id="65"/>
    <w:p>
      <w:pPr>
        <w:spacing w:after="0"/>
        <w:ind w:left="0"/>
        <w:jc w:val="both"/>
      </w:pPr>
      <w:r>
        <w:rPr>
          <w:rFonts w:ascii="Times New Roman"/>
          <w:b w:val="false"/>
          <w:i w:val="false"/>
          <w:color w:val="000000"/>
          <w:sz w:val="28"/>
        </w:rPr>
        <w:t>
      Қазақстан Республикасы Сыртқы істер министрі</w:t>
      </w:r>
    </w:p>
    <w:bookmarkEnd w:id="65"/>
    <w:bookmarkStart w:name="z109" w:id="66"/>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bookmarkEnd w:id="66"/>
    <w:bookmarkStart w:name="z110" w:id="67"/>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bookmarkEnd w:id="67"/>
    <w:bookmarkStart w:name="z111" w:id="68"/>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68"/>
    <w:bookmarkStart w:name="z112" w:id="69"/>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агенттігінің төрағасы</w:t>
      </w:r>
    </w:p>
    <w:bookmarkEnd w:id="69"/>
    <w:bookmarkStart w:name="z113" w:id="70"/>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70"/>
    <w:bookmarkStart w:name="z114" w:id="71"/>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71"/>
    <w:bookmarkStart w:name="z115" w:id="72"/>
    <w:p>
      <w:pPr>
        <w:spacing w:after="0"/>
        <w:ind w:left="0"/>
        <w:jc w:val="both"/>
      </w:pPr>
      <w:r>
        <w:rPr>
          <w:rFonts w:ascii="Times New Roman"/>
          <w:b w:val="false"/>
          <w:i w:val="false"/>
          <w:color w:val="000000"/>
          <w:sz w:val="28"/>
        </w:rPr>
        <w:t xml:space="preserve">
      Қазақстан Республикасының Әділет министрі </w:t>
      </w:r>
    </w:p>
    <w:bookmarkEnd w:id="72"/>
    <w:bookmarkStart w:name="z116" w:id="73"/>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73"/>
    <w:bookmarkStart w:name="z117" w:id="74"/>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74"/>
    <w:bookmarkStart w:name="z118" w:id="75"/>
    <w:p>
      <w:pPr>
        <w:spacing w:after="0"/>
        <w:ind w:left="0"/>
        <w:jc w:val="both"/>
      </w:pPr>
      <w:r>
        <w:rPr>
          <w:rFonts w:ascii="Times New Roman"/>
          <w:b w:val="false"/>
          <w:i w:val="false"/>
          <w:color w:val="000000"/>
          <w:sz w:val="28"/>
        </w:rPr>
        <w:t>
      Қазақстан Республикасының Көлік министрі</w:t>
      </w:r>
    </w:p>
    <w:bookmarkEnd w:id="75"/>
    <w:bookmarkStart w:name="z119" w:id="76"/>
    <w:p>
      <w:pPr>
        <w:spacing w:after="0"/>
        <w:ind w:left="0"/>
        <w:jc w:val="both"/>
      </w:pPr>
      <w:r>
        <w:rPr>
          <w:rFonts w:ascii="Times New Roman"/>
          <w:b w:val="false"/>
          <w:i w:val="false"/>
          <w:color w:val="000000"/>
          <w:sz w:val="28"/>
        </w:rPr>
        <w:t>
      Қазақстан Республикасының Қаржы министрі</w:t>
      </w:r>
    </w:p>
    <w:bookmarkEnd w:id="76"/>
    <w:bookmarkStart w:name="z120" w:id="77"/>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77"/>
    <w:bookmarkStart w:name="z121" w:id="78"/>
    <w:p>
      <w:pPr>
        <w:spacing w:after="0"/>
        <w:ind w:left="0"/>
        <w:jc w:val="both"/>
      </w:pPr>
      <w:r>
        <w:rPr>
          <w:rFonts w:ascii="Times New Roman"/>
          <w:b w:val="false"/>
          <w:i w:val="false"/>
          <w:color w:val="000000"/>
          <w:sz w:val="28"/>
        </w:rPr>
        <w:t>
      Қазақстан Республикасының Оқу-ағарту министрі</w:t>
      </w:r>
    </w:p>
    <w:bookmarkEnd w:id="78"/>
    <w:bookmarkStart w:name="z122" w:id="79"/>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79"/>
    <w:bookmarkStart w:name="z123" w:id="80"/>
    <w:p>
      <w:pPr>
        <w:spacing w:after="0"/>
        <w:ind w:left="0"/>
        <w:jc w:val="both"/>
      </w:pPr>
      <w:r>
        <w:rPr>
          <w:rFonts w:ascii="Times New Roman"/>
          <w:b w:val="false"/>
          <w:i w:val="false"/>
          <w:color w:val="000000"/>
          <w:sz w:val="28"/>
        </w:rPr>
        <w:t>
      Қазақстан Республикасының Сауда және интеграция министрі</w:t>
      </w:r>
    </w:p>
    <w:bookmarkEnd w:id="80"/>
    <w:bookmarkStart w:name="z124" w:id="81"/>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81"/>
    <w:bookmarkStart w:name="z125" w:id="82"/>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82"/>
    <w:bookmarkStart w:name="z126" w:id="83"/>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83"/>
    <w:bookmarkStart w:name="z127" w:id="84"/>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bookmarkEnd w:id="84"/>
    <w:bookmarkStart w:name="z128" w:id="85"/>
    <w:p>
      <w:pPr>
        <w:spacing w:after="0"/>
        <w:ind w:left="0"/>
        <w:jc w:val="both"/>
      </w:pPr>
      <w:r>
        <w:rPr>
          <w:rFonts w:ascii="Times New Roman"/>
          <w:b w:val="false"/>
          <w:i w:val="false"/>
          <w:color w:val="000000"/>
          <w:sz w:val="28"/>
        </w:rPr>
        <w:t>
      Қазақстан Республикасының Экология жəне табиғи ресурстар министрі</w:t>
      </w:r>
    </w:p>
    <w:bookmarkEnd w:id="85"/>
    <w:bookmarkStart w:name="z129" w:id="86"/>
    <w:p>
      <w:pPr>
        <w:spacing w:after="0"/>
        <w:ind w:left="0"/>
        <w:jc w:val="both"/>
      </w:pPr>
      <w:r>
        <w:rPr>
          <w:rFonts w:ascii="Times New Roman"/>
          <w:b w:val="false"/>
          <w:i w:val="false"/>
          <w:color w:val="000000"/>
          <w:sz w:val="28"/>
        </w:rPr>
        <w:t>
      Қазақстан Республикасының Энергетика министрі</w:t>
      </w:r>
    </w:p>
    <w:bookmarkEnd w:id="86"/>
    <w:bookmarkStart w:name="z130" w:id="87"/>
    <w:p>
      <w:pPr>
        <w:spacing w:after="0"/>
        <w:ind w:left="0"/>
        <w:jc w:val="both"/>
      </w:pPr>
      <w:r>
        <w:rPr>
          <w:rFonts w:ascii="Times New Roman"/>
          <w:b w:val="false"/>
          <w:i w:val="false"/>
          <w:color w:val="000000"/>
          <w:sz w:val="28"/>
        </w:rPr>
        <w:t>
      Қазақстан Республикасы Парламентінің Сенаты Әлеуметтік-мәдени даму және ғылым комитетінің төрағасы (келісім бойынша)</w:t>
      </w:r>
    </w:p>
    <w:bookmarkEnd w:id="87"/>
    <w:bookmarkStart w:name="z131" w:id="88"/>
    <w:p>
      <w:pPr>
        <w:spacing w:after="0"/>
        <w:ind w:left="0"/>
        <w:jc w:val="both"/>
      </w:pPr>
      <w:r>
        <w:rPr>
          <w:rFonts w:ascii="Times New Roman"/>
          <w:b w:val="false"/>
          <w:i w:val="false"/>
          <w:color w:val="000000"/>
          <w:sz w:val="28"/>
        </w:rPr>
        <w:t>
      Қазақстан Республикасы Парламентінің Мәжілісі Әлеуметтік-мәдени даму комитетінің төрағасы (келісім бойынша)</w:t>
      </w:r>
    </w:p>
    <w:bookmarkEnd w:id="88"/>
    <w:bookmarkStart w:name="z132" w:id="89"/>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бөлімінің меңгерушісі</w:t>
      </w:r>
    </w:p>
    <w:bookmarkEnd w:id="89"/>
    <w:bookmarkStart w:name="z133" w:id="90"/>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bookmarkEnd w:id="90"/>
    <w:bookmarkStart w:name="z134" w:id="91"/>
    <w:p>
      <w:pPr>
        <w:spacing w:after="0"/>
        <w:ind w:left="0"/>
        <w:jc w:val="both"/>
      </w:pPr>
      <w:r>
        <w:rPr>
          <w:rFonts w:ascii="Times New Roman"/>
          <w:b w:val="false"/>
          <w:i w:val="false"/>
          <w:color w:val="000000"/>
          <w:sz w:val="28"/>
        </w:rPr>
        <w:t>
      Қазақстан Республикасы Үкіметі Аппаратының әлеуметтік-мәдени даму мәселелеріне жетекшілік ететін құрылымдық бөлімшесінің басшысы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мәселелері жөніндегі</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bl>
    <w:bookmarkStart w:name="z136" w:id="92"/>
    <w:p>
      <w:pPr>
        <w:spacing w:after="0"/>
        <w:ind w:left="0"/>
        <w:jc w:val="left"/>
      </w:pPr>
      <w:r>
        <w:rPr>
          <w:rFonts w:ascii="Times New Roman"/>
          <w:b/>
          <w:i w:val="false"/>
          <w:color w:val="000000"/>
        </w:rPr>
        <w:t xml:space="preserve"> Қазақстан Республикасы Президентінің жанындағы Сыбайлас жемқорлыққа қарсы</w:t>
      </w:r>
    </w:p>
    <w:bookmarkEnd w:id="92"/>
    <w:bookmarkStart w:name="z137" w:id="93"/>
    <w:p>
      <w:pPr>
        <w:spacing w:after="0"/>
        <w:ind w:left="0"/>
        <w:jc w:val="left"/>
      </w:pPr>
      <w:r>
        <w:rPr>
          <w:rFonts w:ascii="Times New Roman"/>
          <w:b/>
          <w:i w:val="false"/>
          <w:color w:val="000000"/>
        </w:rPr>
        <w:t xml:space="preserve"> іс-қимыл мәселелері жөніндегі комиссияның </w:t>
      </w:r>
    </w:p>
    <w:bookmarkEnd w:id="93"/>
    <w:bookmarkStart w:name="z138" w:id="94"/>
    <w:p>
      <w:pPr>
        <w:spacing w:after="0"/>
        <w:ind w:left="0"/>
        <w:jc w:val="left"/>
      </w:pPr>
      <w:r>
        <w:rPr>
          <w:rFonts w:ascii="Times New Roman"/>
          <w:b/>
          <w:i w:val="false"/>
          <w:color w:val="000000"/>
        </w:rPr>
        <w:t xml:space="preserve"> ҚҰРАМЫ</w:t>
      </w:r>
    </w:p>
    <w:bookmarkEnd w:id="94"/>
    <w:bookmarkStart w:name="z139" w:id="95"/>
    <w:p>
      <w:pPr>
        <w:spacing w:after="0"/>
        <w:ind w:left="0"/>
        <w:jc w:val="both"/>
      </w:pPr>
      <w:r>
        <w:rPr>
          <w:rFonts w:ascii="Times New Roman"/>
          <w:b w:val="false"/>
          <w:i w:val="false"/>
          <w:color w:val="000000"/>
          <w:sz w:val="28"/>
        </w:rPr>
        <w:t>
      Қазақстан Республикасының Мемлекеттік кеңесшісі, төраға</w:t>
      </w:r>
    </w:p>
    <w:bookmarkEnd w:id="95"/>
    <w:bookmarkStart w:name="z140" w:id="96"/>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 хатшы</w:t>
      </w:r>
    </w:p>
    <w:bookmarkEnd w:id="96"/>
    <w:bookmarkStart w:name="z141" w:id="97"/>
    <w:p>
      <w:pPr>
        <w:spacing w:after="0"/>
        <w:ind w:left="0"/>
        <w:jc w:val="both"/>
      </w:pPr>
      <w:r>
        <w:rPr>
          <w:rFonts w:ascii="Times New Roman"/>
          <w:b w:val="false"/>
          <w:i w:val="false"/>
          <w:color w:val="000000"/>
          <w:sz w:val="28"/>
        </w:rPr>
        <w:t>
      Комиссия мүшелері:</w:t>
      </w:r>
    </w:p>
    <w:bookmarkEnd w:id="97"/>
    <w:bookmarkStart w:name="z142" w:id="98"/>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98"/>
    <w:bookmarkStart w:name="z143" w:id="99"/>
    <w:p>
      <w:pPr>
        <w:spacing w:after="0"/>
        <w:ind w:left="0"/>
        <w:jc w:val="both"/>
      </w:pPr>
      <w:r>
        <w:rPr>
          <w:rFonts w:ascii="Times New Roman"/>
          <w:b w:val="false"/>
          <w:i w:val="false"/>
          <w:color w:val="000000"/>
          <w:sz w:val="28"/>
        </w:rPr>
        <w:t>
      Қазақстан Республикасының Бас Прокуроры</w:t>
      </w:r>
    </w:p>
    <w:bookmarkEnd w:id="99"/>
    <w:bookmarkStart w:name="z144" w:id="100"/>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bookmarkEnd w:id="100"/>
    <w:bookmarkStart w:name="z145" w:id="101"/>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101"/>
    <w:bookmarkStart w:name="z146" w:id="102"/>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102"/>
    <w:bookmarkStart w:name="z147" w:id="103"/>
    <w:p>
      <w:pPr>
        <w:spacing w:after="0"/>
        <w:ind w:left="0"/>
        <w:jc w:val="both"/>
      </w:pPr>
      <w:r>
        <w:rPr>
          <w:rFonts w:ascii="Times New Roman"/>
          <w:b w:val="false"/>
          <w:i w:val="false"/>
          <w:color w:val="000000"/>
          <w:sz w:val="28"/>
        </w:rPr>
        <w:t>
      Қазақстан Республикасының Ішкі істер министрі</w:t>
      </w:r>
    </w:p>
    <w:bookmarkEnd w:id="103"/>
    <w:bookmarkStart w:name="z148" w:id="104"/>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End w:id="104"/>
    <w:bookmarkStart w:name="z149" w:id="105"/>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105"/>
    <w:bookmarkStart w:name="z150" w:id="10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106"/>
    <w:bookmarkStart w:name="z151" w:id="107"/>
    <w:p>
      <w:pPr>
        <w:spacing w:after="0"/>
        <w:ind w:left="0"/>
        <w:jc w:val="both"/>
      </w:pPr>
      <w:r>
        <w:rPr>
          <w:rFonts w:ascii="Times New Roman"/>
          <w:b w:val="false"/>
          <w:i w:val="false"/>
          <w:color w:val="000000"/>
          <w:sz w:val="28"/>
        </w:rPr>
        <w:t>
      Қазақстан Республикасының Әділет министрі</w:t>
      </w:r>
    </w:p>
    <w:bookmarkEnd w:id="107"/>
    <w:bookmarkStart w:name="z152" w:id="108"/>
    <w:p>
      <w:pPr>
        <w:spacing w:after="0"/>
        <w:ind w:left="0"/>
        <w:jc w:val="both"/>
      </w:pPr>
      <w:r>
        <w:rPr>
          <w:rFonts w:ascii="Times New Roman"/>
          <w:b w:val="false"/>
          <w:i w:val="false"/>
          <w:color w:val="000000"/>
          <w:sz w:val="28"/>
        </w:rPr>
        <w:t>
      Қазақстан Республикасының Қаржы министрі</w:t>
      </w:r>
    </w:p>
    <w:bookmarkEnd w:id="108"/>
    <w:bookmarkStart w:name="z153" w:id="109"/>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109"/>
    <w:bookmarkStart w:name="z154" w:id="110"/>
    <w:p>
      <w:pPr>
        <w:spacing w:after="0"/>
        <w:ind w:left="0"/>
        <w:jc w:val="both"/>
      </w:pPr>
      <w:r>
        <w:rPr>
          <w:rFonts w:ascii="Times New Roman"/>
          <w:b w:val="false"/>
          <w:i w:val="false"/>
          <w:color w:val="000000"/>
          <w:sz w:val="28"/>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bookmarkEnd w:id="110"/>
    <w:bookmarkStart w:name="z155" w:id="111"/>
    <w:p>
      <w:pPr>
        <w:spacing w:after="0"/>
        <w:ind w:left="0"/>
        <w:jc w:val="both"/>
      </w:pPr>
      <w:r>
        <w:rPr>
          <w:rFonts w:ascii="Times New Roman"/>
          <w:b w:val="false"/>
          <w:i w:val="false"/>
          <w:color w:val="000000"/>
          <w:sz w:val="28"/>
        </w:rPr>
        <w:t>
      Қазақстан Республикасы Парламенті Мәжілісінің Заңнама және сот-құқықтық реформа комитетінің төрағасы (келісім бойынша)</w:t>
      </w:r>
    </w:p>
    <w:bookmarkEnd w:id="111"/>
    <w:bookmarkStart w:name="z156" w:id="112"/>
    <w:p>
      <w:pPr>
        <w:spacing w:after="0"/>
        <w:ind w:left="0"/>
        <w:jc w:val="both"/>
      </w:pPr>
      <w:r>
        <w:rPr>
          <w:rFonts w:ascii="Times New Roman"/>
          <w:b w:val="false"/>
          <w:i w:val="false"/>
          <w:color w:val="000000"/>
          <w:sz w:val="28"/>
        </w:rPr>
        <w:t>
      Қазақстан кәсіпкерлерінің құқықтарын қорғау жөніндегі уәкіл (келісім бойынша)</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2006 жылғы 9 қазандағы </w:t>
            </w:r>
            <w:r>
              <w:br/>
            </w:r>
            <w:r>
              <w:rPr>
                <w:rFonts w:ascii="Times New Roman"/>
                <w:b w:val="false"/>
                <w:i w:val="false"/>
                <w:color w:val="000000"/>
                <w:sz w:val="20"/>
              </w:rPr>
              <w:t>№ 194 Жарлығына</w:t>
            </w:r>
            <w:r>
              <w:br/>
            </w:r>
            <w:r>
              <w:rPr>
                <w:rFonts w:ascii="Times New Roman"/>
                <w:b w:val="false"/>
                <w:i w:val="false"/>
                <w:color w:val="000000"/>
                <w:sz w:val="20"/>
              </w:rPr>
              <w:t xml:space="preserve">ҚОСЫМША </w:t>
            </w:r>
          </w:p>
        </w:tc>
      </w:tr>
    </w:tbl>
    <w:bookmarkStart w:name="z158" w:id="113"/>
    <w:p>
      <w:pPr>
        <w:spacing w:after="0"/>
        <w:ind w:left="0"/>
        <w:jc w:val="left"/>
      </w:pPr>
      <w:r>
        <w:rPr>
          <w:rFonts w:ascii="Times New Roman"/>
          <w:b/>
          <w:i w:val="false"/>
          <w:color w:val="000000"/>
        </w:rPr>
        <w:t xml:space="preserve"> Қазақстан Республикасы Президентінің "Алтын сапа" сыйлығының лауреаты атағын</w:t>
      </w:r>
    </w:p>
    <w:bookmarkEnd w:id="113"/>
    <w:bookmarkStart w:name="z159" w:id="114"/>
    <w:p>
      <w:pPr>
        <w:spacing w:after="0"/>
        <w:ind w:left="0"/>
        <w:jc w:val="left"/>
      </w:pPr>
      <w:r>
        <w:rPr>
          <w:rFonts w:ascii="Times New Roman"/>
          <w:b/>
          <w:i w:val="false"/>
          <w:color w:val="000000"/>
        </w:rPr>
        <w:t xml:space="preserve"> және "Қазақстанның үздік тауары" республикалық көрме-конкурсының дипломанты</w:t>
      </w:r>
    </w:p>
    <w:bookmarkEnd w:id="114"/>
    <w:bookmarkStart w:name="z160" w:id="115"/>
    <w:p>
      <w:pPr>
        <w:spacing w:after="0"/>
        <w:ind w:left="0"/>
        <w:jc w:val="left"/>
      </w:pPr>
      <w:r>
        <w:rPr>
          <w:rFonts w:ascii="Times New Roman"/>
          <w:b/>
          <w:i w:val="false"/>
          <w:color w:val="000000"/>
        </w:rPr>
        <w:t xml:space="preserve"> атағын беру жөніндегі комиссияның</w:t>
      </w:r>
    </w:p>
    <w:bookmarkEnd w:id="115"/>
    <w:bookmarkStart w:name="z161" w:id="116"/>
    <w:p>
      <w:pPr>
        <w:spacing w:after="0"/>
        <w:ind w:left="0"/>
        <w:jc w:val="left"/>
      </w:pPr>
      <w:r>
        <w:rPr>
          <w:rFonts w:ascii="Times New Roman"/>
          <w:b/>
          <w:i w:val="false"/>
          <w:color w:val="000000"/>
        </w:rPr>
        <w:t xml:space="preserve"> ҚҰРАМЫ</w:t>
      </w:r>
    </w:p>
    <w:bookmarkEnd w:id="116"/>
    <w:bookmarkStart w:name="z162" w:id="117"/>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bookmarkEnd w:id="117"/>
    <w:bookmarkStart w:name="z163" w:id="118"/>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 төрағаның орынбасары</w:t>
      </w:r>
    </w:p>
    <w:bookmarkEnd w:id="118"/>
    <w:bookmarkStart w:name="z164" w:id="119"/>
    <w:p>
      <w:pPr>
        <w:spacing w:after="0"/>
        <w:ind w:left="0"/>
        <w:jc w:val="both"/>
      </w:pPr>
      <w:r>
        <w:rPr>
          <w:rFonts w:ascii="Times New Roman"/>
          <w:b w:val="false"/>
          <w:i w:val="false"/>
          <w:color w:val="000000"/>
          <w:sz w:val="28"/>
        </w:rPr>
        <w:t>
      "Атамекен" Қазақстан Республикасы Ұлттық кәсіпкерлер палатасының департамент директоры (келісім бойынша), хатшы</w:t>
      </w:r>
    </w:p>
    <w:bookmarkEnd w:id="119"/>
    <w:bookmarkStart w:name="z165" w:id="120"/>
    <w:p>
      <w:pPr>
        <w:spacing w:after="0"/>
        <w:ind w:left="0"/>
        <w:jc w:val="both"/>
      </w:pPr>
      <w:r>
        <w:rPr>
          <w:rFonts w:ascii="Times New Roman"/>
          <w:b w:val="false"/>
          <w:i w:val="false"/>
          <w:color w:val="000000"/>
          <w:sz w:val="28"/>
        </w:rPr>
        <w:t>
      Комиссия мүшелері:</w:t>
      </w:r>
    </w:p>
    <w:bookmarkEnd w:id="120"/>
    <w:bookmarkStart w:name="z166" w:id="121"/>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121"/>
    <w:bookmarkStart w:name="z167" w:id="122"/>
    <w:p>
      <w:pPr>
        <w:spacing w:after="0"/>
        <w:ind w:left="0"/>
        <w:jc w:val="both"/>
      </w:pPr>
      <w:r>
        <w:rPr>
          <w:rFonts w:ascii="Times New Roman"/>
          <w:b w:val="false"/>
          <w:i w:val="false"/>
          <w:color w:val="000000"/>
          <w:sz w:val="28"/>
        </w:rPr>
        <w:t>
      Қазақстан Республикасының Сауда жəне интеграция министрі</w:t>
      </w:r>
    </w:p>
    <w:bookmarkEnd w:id="122"/>
    <w:bookmarkStart w:name="z168" w:id="123"/>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123"/>
    <w:bookmarkStart w:name="z169" w:id="124"/>
    <w:p>
      <w:pPr>
        <w:spacing w:after="0"/>
        <w:ind w:left="0"/>
        <w:jc w:val="both"/>
      </w:pPr>
      <w:r>
        <w:rPr>
          <w:rFonts w:ascii="Times New Roman"/>
          <w:b w:val="false"/>
          <w:i w:val="false"/>
          <w:color w:val="000000"/>
          <w:sz w:val="28"/>
        </w:rPr>
        <w:t>
      "Қазақстан астық одағы" заңды тұлғалар бірлестігінің президенті (келісім бойынша)</w:t>
      </w:r>
    </w:p>
    <w:bookmarkEnd w:id="124"/>
    <w:bookmarkStart w:name="z170" w:id="125"/>
    <w:p>
      <w:pPr>
        <w:spacing w:after="0"/>
        <w:ind w:left="0"/>
        <w:jc w:val="both"/>
      </w:pPr>
      <w:r>
        <w:rPr>
          <w:rFonts w:ascii="Times New Roman"/>
          <w:b w:val="false"/>
          <w:i w:val="false"/>
          <w:color w:val="000000"/>
          <w:sz w:val="28"/>
        </w:rPr>
        <w:t>
      "Қазақстан құс шаруашылығы одағы" заңды тұлғалар бірлестігінің президенті (келісім бойынша)</w:t>
      </w:r>
    </w:p>
    <w:bookmarkEnd w:id="125"/>
    <w:bookmarkStart w:name="z171" w:id="126"/>
    <w:p>
      <w:pPr>
        <w:spacing w:after="0"/>
        <w:ind w:left="0"/>
        <w:jc w:val="both"/>
      </w:pPr>
      <w:r>
        <w:rPr>
          <w:rFonts w:ascii="Times New Roman"/>
          <w:b w:val="false"/>
          <w:i w:val="false"/>
          <w:color w:val="000000"/>
          <w:sz w:val="28"/>
        </w:rPr>
        <w:t>
      "Қазақстан машина жасаушылар одағы" заңды тұлғалар бірлестігінің басқарма төрағасы (келісім бойынша)</w:t>
      </w:r>
    </w:p>
    <w:bookmarkEnd w:id="126"/>
    <w:bookmarkStart w:name="z172" w:id="127"/>
    <w:p>
      <w:pPr>
        <w:spacing w:after="0"/>
        <w:ind w:left="0"/>
        <w:jc w:val="both"/>
      </w:pPr>
      <w:r>
        <w:rPr>
          <w:rFonts w:ascii="Times New Roman"/>
          <w:b w:val="false"/>
          <w:i w:val="false"/>
          <w:color w:val="000000"/>
          <w:sz w:val="28"/>
        </w:rPr>
        <w:t>
      "Қазақстанның картоп өсірушілері мен көкөніс өсірушілері қауымдастығы" заңды тұлғалар бірлестігінің төрағасы (келісім бойынша)</w:t>
      </w:r>
    </w:p>
    <w:bookmarkEnd w:id="127"/>
    <w:bookmarkStart w:name="z173" w:id="128"/>
    <w:p>
      <w:pPr>
        <w:spacing w:after="0"/>
        <w:ind w:left="0"/>
        <w:jc w:val="both"/>
      </w:pPr>
      <w:r>
        <w:rPr>
          <w:rFonts w:ascii="Times New Roman"/>
          <w:b w:val="false"/>
          <w:i w:val="false"/>
          <w:color w:val="000000"/>
          <w:sz w:val="28"/>
        </w:rPr>
        <w:t>
      "Қазақстанның құрылыс салушылар қауымдастығы" заңды тұлғалар бірлестігінің президенті (келісім бойынша)</w:t>
      </w:r>
    </w:p>
    <w:bookmarkEnd w:id="128"/>
    <w:bookmarkStart w:name="z174" w:id="129"/>
    <w:p>
      <w:pPr>
        <w:spacing w:after="0"/>
        <w:ind w:left="0"/>
        <w:jc w:val="both"/>
      </w:pPr>
      <w:r>
        <w:rPr>
          <w:rFonts w:ascii="Times New Roman"/>
          <w:b w:val="false"/>
          <w:i w:val="false"/>
          <w:color w:val="000000"/>
          <w:sz w:val="28"/>
        </w:rPr>
        <w:t>
      "Қазақстанның тағам кәсіпорындары одағы" заңды тұлғалар бірлестігінің президенті (келісім бойынша)</w:t>
      </w:r>
    </w:p>
    <w:bookmarkEnd w:id="129"/>
    <w:bookmarkStart w:name="z175" w:id="130"/>
    <w:p>
      <w:pPr>
        <w:spacing w:after="0"/>
        <w:ind w:left="0"/>
        <w:jc w:val="both"/>
      </w:pPr>
      <w:r>
        <w:rPr>
          <w:rFonts w:ascii="Times New Roman"/>
          <w:b w:val="false"/>
          <w:i w:val="false"/>
          <w:color w:val="000000"/>
          <w:sz w:val="28"/>
        </w:rPr>
        <w:t>
      "Қазақстан тауар өндірушілері мен экспорттаушылары одағы" республикалық заңды тұлғалар бірлестігінің вице-президенті (келісім бойынша)</w:t>
      </w:r>
    </w:p>
    <w:bookmarkEnd w:id="130"/>
    <w:bookmarkStart w:name="z176" w:id="131"/>
    <w:p>
      <w:pPr>
        <w:spacing w:after="0"/>
        <w:ind w:left="0"/>
        <w:jc w:val="both"/>
      </w:pPr>
      <w:r>
        <w:rPr>
          <w:rFonts w:ascii="Times New Roman"/>
          <w:b w:val="false"/>
          <w:i w:val="false"/>
          <w:color w:val="000000"/>
          <w:sz w:val="28"/>
        </w:rPr>
        <w:t>
      "Қазақстан сүт одағы" қоғамдық бірлестігі басқармасының тең төрағасы (келісім бойынша)</w:t>
      </w:r>
    </w:p>
    <w:bookmarkEnd w:id="131"/>
    <w:bookmarkStart w:name="z177" w:id="132"/>
    <w:p>
      <w:pPr>
        <w:spacing w:after="0"/>
        <w:ind w:left="0"/>
        <w:jc w:val="both"/>
      </w:pPr>
      <w:r>
        <w:rPr>
          <w:rFonts w:ascii="Times New Roman"/>
          <w:b w:val="false"/>
          <w:i w:val="false"/>
          <w:color w:val="000000"/>
          <w:sz w:val="28"/>
        </w:rPr>
        <w:t>
      "Тау-кен өндіруші және тау-кен металлургиялық кәсіпорындардың республикалық қауымдастығы" заңды тұлғалар бірлестігінің атқарушы директоры (келісім бойынша)</w:t>
      </w:r>
    </w:p>
    <w:bookmarkEnd w:id="132"/>
    <w:bookmarkStart w:name="z178" w:id="133"/>
    <w:p>
      <w:pPr>
        <w:spacing w:after="0"/>
        <w:ind w:left="0"/>
        <w:jc w:val="both"/>
      </w:pPr>
      <w:r>
        <w:rPr>
          <w:rFonts w:ascii="Times New Roman"/>
          <w:b w:val="false"/>
          <w:i w:val="false"/>
          <w:color w:val="000000"/>
          <w:sz w:val="28"/>
        </w:rPr>
        <w:t>
      "KAZENERGY" мұнай-газ және энергетикалық кешен ұйымдарының қазақстандық қауымдастығының төрағасы (келісім бойынша)</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2007 жылғы 13 сәуірдегі </w:t>
            </w:r>
            <w:r>
              <w:br/>
            </w:r>
            <w:r>
              <w:rPr>
                <w:rFonts w:ascii="Times New Roman"/>
                <w:b w:val="false"/>
                <w:i w:val="false"/>
                <w:color w:val="000000"/>
                <w:sz w:val="20"/>
              </w:rPr>
              <w:t>№ 314 Жарлығымен</w:t>
            </w:r>
            <w:r>
              <w:br/>
            </w:r>
            <w:r>
              <w:rPr>
                <w:rFonts w:ascii="Times New Roman"/>
                <w:b w:val="false"/>
                <w:i w:val="false"/>
                <w:color w:val="000000"/>
                <w:sz w:val="20"/>
              </w:rPr>
              <w:t>БЕКІТІЛГЕН</w:t>
            </w:r>
          </w:p>
        </w:tc>
      </w:tr>
    </w:tbl>
    <w:bookmarkStart w:name="z180" w:id="134"/>
    <w:p>
      <w:pPr>
        <w:spacing w:after="0"/>
        <w:ind w:left="0"/>
        <w:jc w:val="left"/>
      </w:pPr>
      <w:r>
        <w:rPr>
          <w:rFonts w:ascii="Times New Roman"/>
          <w:b/>
          <w:i w:val="false"/>
          <w:color w:val="000000"/>
        </w:rPr>
        <w:t xml:space="preserve"> Қазақстан Республикасының экономикасын жаңғырту</w:t>
      </w:r>
    </w:p>
    <w:bookmarkEnd w:id="134"/>
    <w:bookmarkStart w:name="z181" w:id="135"/>
    <w:p>
      <w:pPr>
        <w:spacing w:after="0"/>
        <w:ind w:left="0"/>
        <w:jc w:val="left"/>
      </w:pPr>
      <w:r>
        <w:rPr>
          <w:rFonts w:ascii="Times New Roman"/>
          <w:b/>
          <w:i w:val="false"/>
          <w:color w:val="000000"/>
        </w:rPr>
        <w:t xml:space="preserve"> мәселелері жөніндегі мемлекеттік комиссияның </w:t>
      </w:r>
    </w:p>
    <w:bookmarkEnd w:id="135"/>
    <w:bookmarkStart w:name="z182" w:id="136"/>
    <w:p>
      <w:pPr>
        <w:spacing w:after="0"/>
        <w:ind w:left="0"/>
        <w:jc w:val="left"/>
      </w:pPr>
      <w:r>
        <w:rPr>
          <w:rFonts w:ascii="Times New Roman"/>
          <w:b/>
          <w:i w:val="false"/>
          <w:color w:val="000000"/>
        </w:rPr>
        <w:t xml:space="preserve"> ЛАУАЗЫМДЫҚ ҚҰРАМЫ</w:t>
      </w:r>
    </w:p>
    <w:bookmarkEnd w:id="136"/>
    <w:bookmarkStart w:name="z183" w:id="137"/>
    <w:p>
      <w:pPr>
        <w:spacing w:after="0"/>
        <w:ind w:left="0"/>
        <w:jc w:val="both"/>
      </w:pPr>
      <w:r>
        <w:rPr>
          <w:rFonts w:ascii="Times New Roman"/>
          <w:b w:val="false"/>
          <w:i w:val="false"/>
          <w:color w:val="000000"/>
          <w:sz w:val="28"/>
        </w:rPr>
        <w:t>
      Қазақстан Республикасының Премьер-Министрі, төраға</w:t>
      </w:r>
    </w:p>
    <w:bookmarkEnd w:id="137"/>
    <w:bookmarkStart w:name="z184" w:id="138"/>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 төрағаның орынбасары</w:t>
      </w:r>
    </w:p>
    <w:bookmarkEnd w:id="138"/>
    <w:bookmarkStart w:name="z185" w:id="139"/>
    <w:p>
      <w:pPr>
        <w:spacing w:after="0"/>
        <w:ind w:left="0"/>
        <w:jc w:val="both"/>
      </w:pPr>
      <w:r>
        <w:rPr>
          <w:rFonts w:ascii="Times New Roman"/>
          <w:b w:val="false"/>
          <w:i w:val="false"/>
          <w:color w:val="000000"/>
          <w:sz w:val="28"/>
        </w:rPr>
        <w:t>
      Қазақстан Республикасы Ұлттық Банкінің Төрағасы</w:t>
      </w:r>
    </w:p>
    <w:bookmarkEnd w:id="139"/>
    <w:bookmarkStart w:name="z186" w:id="140"/>
    <w:p>
      <w:pPr>
        <w:spacing w:after="0"/>
        <w:ind w:left="0"/>
        <w:jc w:val="both"/>
      </w:pPr>
      <w:r>
        <w:rPr>
          <w:rFonts w:ascii="Times New Roman"/>
          <w:b w:val="false"/>
          <w:i w:val="false"/>
          <w:color w:val="000000"/>
          <w:sz w:val="28"/>
        </w:rPr>
        <w:t>
      Қазақстан Республикасы Премьер-Министрінің орынбасарлары</w:t>
      </w:r>
    </w:p>
    <w:bookmarkEnd w:id="140"/>
    <w:bookmarkStart w:name="z187" w:id="141"/>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bookmarkEnd w:id="141"/>
    <w:bookmarkStart w:name="z188" w:id="142"/>
    <w:p>
      <w:pPr>
        <w:spacing w:after="0"/>
        <w:ind w:left="0"/>
        <w:jc w:val="both"/>
      </w:pPr>
      <w:r>
        <w:rPr>
          <w:rFonts w:ascii="Times New Roman"/>
          <w:b w:val="false"/>
          <w:i w:val="false"/>
          <w:color w:val="000000"/>
          <w:sz w:val="28"/>
        </w:rPr>
        <w:t>
      Қазақстан Республикасының Көлік министрі</w:t>
      </w:r>
    </w:p>
    <w:bookmarkEnd w:id="142"/>
    <w:bookmarkStart w:name="z189" w:id="143"/>
    <w:p>
      <w:pPr>
        <w:spacing w:after="0"/>
        <w:ind w:left="0"/>
        <w:jc w:val="both"/>
      </w:pPr>
      <w:r>
        <w:rPr>
          <w:rFonts w:ascii="Times New Roman"/>
          <w:b w:val="false"/>
          <w:i w:val="false"/>
          <w:color w:val="000000"/>
          <w:sz w:val="28"/>
        </w:rPr>
        <w:t xml:space="preserve">
      Қазақстан Республикасының Қаржы министрі </w:t>
      </w:r>
    </w:p>
    <w:bookmarkEnd w:id="143"/>
    <w:bookmarkStart w:name="z190" w:id="144"/>
    <w:p>
      <w:pPr>
        <w:spacing w:after="0"/>
        <w:ind w:left="0"/>
        <w:jc w:val="both"/>
      </w:pPr>
      <w:r>
        <w:rPr>
          <w:rFonts w:ascii="Times New Roman"/>
          <w:b w:val="false"/>
          <w:i w:val="false"/>
          <w:color w:val="000000"/>
          <w:sz w:val="28"/>
        </w:rPr>
        <w:t xml:space="preserve">
      Қазақстан Республикасының Өнеркәсіп және құрылыс министрі </w:t>
      </w:r>
    </w:p>
    <w:bookmarkEnd w:id="144"/>
    <w:bookmarkStart w:name="z191" w:id="145"/>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2012 жылғы 14 наурыздағы </w:t>
            </w:r>
            <w:r>
              <w:br/>
            </w:r>
            <w:r>
              <w:rPr>
                <w:rFonts w:ascii="Times New Roman"/>
                <w:b w:val="false"/>
                <w:i w:val="false"/>
                <w:color w:val="000000"/>
                <w:sz w:val="20"/>
              </w:rPr>
              <w:t>№ 285 Жарлығымен</w:t>
            </w:r>
            <w:r>
              <w:br/>
            </w:r>
            <w:r>
              <w:rPr>
                <w:rFonts w:ascii="Times New Roman"/>
                <w:b w:val="false"/>
                <w:i w:val="false"/>
                <w:color w:val="000000"/>
                <w:sz w:val="20"/>
              </w:rPr>
              <w:t>БЕКІТІЛГЕН</w:t>
            </w:r>
          </w:p>
        </w:tc>
      </w:tr>
    </w:tbl>
    <w:bookmarkStart w:name="z193" w:id="146"/>
    <w:p>
      <w:pPr>
        <w:spacing w:after="0"/>
        <w:ind w:left="0"/>
        <w:jc w:val="left"/>
      </w:pPr>
      <w:r>
        <w:rPr>
          <w:rFonts w:ascii="Times New Roman"/>
          <w:b/>
          <w:i w:val="false"/>
          <w:color w:val="000000"/>
        </w:rPr>
        <w:t xml:space="preserve"> Қазақстан Республикасы Президентінің жанындағы </w:t>
      </w:r>
    </w:p>
    <w:bookmarkEnd w:id="146"/>
    <w:bookmarkStart w:name="z194" w:id="147"/>
    <w:p>
      <w:pPr>
        <w:spacing w:after="0"/>
        <w:ind w:left="0"/>
        <w:jc w:val="left"/>
      </w:pPr>
      <w:r>
        <w:rPr>
          <w:rFonts w:ascii="Times New Roman"/>
          <w:b/>
          <w:i w:val="false"/>
          <w:color w:val="000000"/>
        </w:rPr>
        <w:t xml:space="preserve"> Энергетикалық кеңестің </w:t>
      </w:r>
    </w:p>
    <w:bookmarkEnd w:id="147"/>
    <w:bookmarkStart w:name="z195" w:id="148"/>
    <w:p>
      <w:pPr>
        <w:spacing w:after="0"/>
        <w:ind w:left="0"/>
        <w:jc w:val="left"/>
      </w:pPr>
      <w:r>
        <w:rPr>
          <w:rFonts w:ascii="Times New Roman"/>
          <w:b/>
          <w:i w:val="false"/>
          <w:color w:val="000000"/>
        </w:rPr>
        <w:t xml:space="preserve"> ҚҰРАМЫ</w:t>
      </w:r>
    </w:p>
    <w:bookmarkEnd w:id="148"/>
    <w:bookmarkStart w:name="z196" w:id="149"/>
    <w:p>
      <w:pPr>
        <w:spacing w:after="0"/>
        <w:ind w:left="0"/>
        <w:jc w:val="both"/>
      </w:pPr>
      <w:r>
        <w:rPr>
          <w:rFonts w:ascii="Times New Roman"/>
          <w:b w:val="false"/>
          <w:i w:val="false"/>
          <w:color w:val="000000"/>
          <w:sz w:val="28"/>
        </w:rPr>
        <w:t>
      Қазақстан Республикасының Премьер-Министрі, төраға</w:t>
      </w:r>
    </w:p>
    <w:bookmarkEnd w:id="149"/>
    <w:bookmarkStart w:name="z197" w:id="150"/>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bookmarkEnd w:id="150"/>
    <w:bookmarkStart w:name="z198" w:id="151"/>
    <w:p>
      <w:pPr>
        <w:spacing w:after="0"/>
        <w:ind w:left="0"/>
        <w:jc w:val="both"/>
      </w:pPr>
      <w:r>
        <w:rPr>
          <w:rFonts w:ascii="Times New Roman"/>
          <w:b w:val="false"/>
          <w:i w:val="false"/>
          <w:color w:val="000000"/>
          <w:sz w:val="28"/>
        </w:rPr>
        <w:t>
      Қазақстан Республикасы Президентінің энергетикалық секторды дамыту мәселелеріне жетекшілік ететін кеңесшісі, төрағаның орынбасары</w:t>
      </w:r>
    </w:p>
    <w:bookmarkEnd w:id="151"/>
    <w:bookmarkStart w:name="z199" w:id="152"/>
    <w:p>
      <w:pPr>
        <w:spacing w:after="0"/>
        <w:ind w:left="0"/>
        <w:jc w:val="both"/>
      </w:pPr>
      <w:r>
        <w:rPr>
          <w:rFonts w:ascii="Times New Roman"/>
          <w:b w:val="false"/>
          <w:i w:val="false"/>
          <w:color w:val="000000"/>
          <w:sz w:val="28"/>
        </w:rPr>
        <w:t>
      Қазақстан Республикасының Энергетика вице-министрі, хатшы</w:t>
      </w:r>
    </w:p>
    <w:bookmarkEnd w:id="152"/>
    <w:bookmarkStart w:name="z200" w:id="153"/>
    <w:p>
      <w:pPr>
        <w:spacing w:after="0"/>
        <w:ind w:left="0"/>
        <w:jc w:val="both"/>
      </w:pPr>
      <w:r>
        <w:rPr>
          <w:rFonts w:ascii="Times New Roman"/>
          <w:b w:val="false"/>
          <w:i w:val="false"/>
          <w:color w:val="000000"/>
          <w:sz w:val="28"/>
        </w:rPr>
        <w:t>
      Кеңес мүшелері:</w:t>
      </w:r>
    </w:p>
    <w:bookmarkEnd w:id="153"/>
    <w:bookmarkStart w:name="z201" w:id="154"/>
    <w:p>
      <w:pPr>
        <w:spacing w:after="0"/>
        <w:ind w:left="0"/>
        <w:jc w:val="both"/>
      </w:pPr>
      <w:r>
        <w:rPr>
          <w:rFonts w:ascii="Times New Roman"/>
          <w:b w:val="false"/>
          <w:i w:val="false"/>
          <w:color w:val="000000"/>
          <w:sz w:val="28"/>
        </w:rPr>
        <w:t>
      Қазақстан Республикасы Ұлттық Банкінің Төрағасы</w:t>
      </w:r>
    </w:p>
    <w:bookmarkEnd w:id="154"/>
    <w:bookmarkStart w:name="z202" w:id="155"/>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bookmarkEnd w:id="155"/>
    <w:bookmarkStart w:name="z203" w:id="156"/>
    <w:p>
      <w:pPr>
        <w:spacing w:after="0"/>
        <w:ind w:left="0"/>
        <w:jc w:val="both"/>
      </w:pPr>
      <w:r>
        <w:rPr>
          <w:rFonts w:ascii="Times New Roman"/>
          <w:b w:val="false"/>
          <w:i w:val="false"/>
          <w:color w:val="000000"/>
          <w:sz w:val="28"/>
        </w:rPr>
        <w:t>
      Қазақстан Республикасының Әділет министрі</w:t>
      </w:r>
    </w:p>
    <w:bookmarkEnd w:id="156"/>
    <w:bookmarkStart w:name="z204" w:id="157"/>
    <w:p>
      <w:pPr>
        <w:spacing w:after="0"/>
        <w:ind w:left="0"/>
        <w:jc w:val="both"/>
      </w:pPr>
      <w:r>
        <w:rPr>
          <w:rFonts w:ascii="Times New Roman"/>
          <w:b w:val="false"/>
          <w:i w:val="false"/>
          <w:color w:val="000000"/>
          <w:sz w:val="28"/>
        </w:rPr>
        <w:t>
      Қазақстан Республикасының Қаржы министрі</w:t>
      </w:r>
    </w:p>
    <w:bookmarkEnd w:id="157"/>
    <w:bookmarkStart w:name="z205" w:id="158"/>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158"/>
    <w:bookmarkStart w:name="z206" w:id="159"/>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159"/>
    <w:bookmarkStart w:name="z207" w:id="160"/>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160"/>
    <w:bookmarkStart w:name="z208" w:id="161"/>
    <w:p>
      <w:pPr>
        <w:spacing w:after="0"/>
        <w:ind w:left="0"/>
        <w:jc w:val="both"/>
      </w:pPr>
      <w:r>
        <w:rPr>
          <w:rFonts w:ascii="Times New Roman"/>
          <w:b w:val="false"/>
          <w:i w:val="false"/>
          <w:color w:val="000000"/>
          <w:sz w:val="28"/>
        </w:rPr>
        <w:t>
      Қазақстан Республикасының Энергетика министрі</w:t>
      </w:r>
    </w:p>
    <w:bookmarkEnd w:id="161"/>
    <w:bookmarkStart w:name="z209" w:id="162"/>
    <w:p>
      <w:pPr>
        <w:spacing w:after="0"/>
        <w:ind w:left="0"/>
        <w:jc w:val="both"/>
      </w:pP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p>
    <w:bookmarkEnd w:id="162"/>
    <w:bookmarkStart w:name="z210" w:id="163"/>
    <w:p>
      <w:pPr>
        <w:spacing w:after="0"/>
        <w:ind w:left="0"/>
        <w:jc w:val="both"/>
      </w:pPr>
      <w:r>
        <w:rPr>
          <w:rFonts w:ascii="Times New Roman"/>
          <w:b w:val="false"/>
          <w:i w:val="false"/>
          <w:color w:val="000000"/>
          <w:sz w:val="28"/>
        </w:rPr>
        <w:t>
      "ҚазМұнайГаз" ұлттық компаниясы" акционерлік қоғамының басқарма төрағасы (келісім бойынша)</w:t>
      </w:r>
    </w:p>
    <w:bookmarkEnd w:id="163"/>
    <w:bookmarkStart w:name="z211" w:id="164"/>
    <w:p>
      <w:pPr>
        <w:spacing w:after="0"/>
        <w:ind w:left="0"/>
        <w:jc w:val="both"/>
      </w:pPr>
      <w:r>
        <w:rPr>
          <w:rFonts w:ascii="Times New Roman"/>
          <w:b w:val="false"/>
          <w:i w:val="false"/>
          <w:color w:val="000000"/>
          <w:sz w:val="28"/>
        </w:rPr>
        <w:t>
      "Самұрық-Энерго" акционерлік қоғамының басқарма төрағасы (келісім бойынша)</w:t>
      </w:r>
    </w:p>
    <w:bookmarkEnd w:id="164"/>
    <w:bookmarkStart w:name="z212" w:id="165"/>
    <w:p>
      <w:pPr>
        <w:spacing w:after="0"/>
        <w:ind w:left="0"/>
        <w:jc w:val="both"/>
      </w:pPr>
      <w:r>
        <w:rPr>
          <w:rFonts w:ascii="Times New Roman"/>
          <w:b w:val="false"/>
          <w:i w:val="false"/>
          <w:color w:val="000000"/>
          <w:sz w:val="28"/>
        </w:rPr>
        <w:t>
      "QazaqGaz" ұлттық компаниясы" акционерлік қоғамының басқарма төрағасы (келісім бойынша)</w:t>
      </w:r>
    </w:p>
    <w:bookmarkEnd w:id="165"/>
    <w:bookmarkStart w:name="z213" w:id="166"/>
    <w:p>
      <w:pPr>
        <w:spacing w:after="0"/>
        <w:ind w:left="0"/>
        <w:jc w:val="both"/>
      </w:pPr>
      <w:r>
        <w:rPr>
          <w:rFonts w:ascii="Times New Roman"/>
          <w:b w:val="false"/>
          <w:i w:val="false"/>
          <w:color w:val="000000"/>
          <w:sz w:val="28"/>
        </w:rPr>
        <w:t>
      "Электр желілерін басқару жөніндегі Қазақстан компаниясы "КЕGОС" акционерлік қоғамының басқарма төрағасы (келісім бойынша)</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215" w:id="167"/>
    <w:p>
      <w:pPr>
        <w:spacing w:after="0"/>
        <w:ind w:left="0"/>
        <w:jc w:val="left"/>
      </w:pPr>
      <w:r>
        <w:rPr>
          <w:rFonts w:ascii="Times New Roman"/>
          <w:b/>
          <w:i w:val="false"/>
          <w:color w:val="000000"/>
        </w:rPr>
        <w:t xml:space="preserve"> Қазақстан Республикасының Президенті жанындағы Кадр</w:t>
      </w:r>
      <w:r>
        <w:br/>
      </w:r>
      <w:r>
        <w:rPr>
          <w:rFonts w:ascii="Times New Roman"/>
          <w:b/>
          <w:i w:val="false"/>
          <w:color w:val="000000"/>
        </w:rPr>
        <w:t>саясаты жөніндегі ұлттық комиссияның</w:t>
      </w:r>
    </w:p>
    <w:bookmarkEnd w:id="167"/>
    <w:bookmarkStart w:name="z216" w:id="168"/>
    <w:p>
      <w:pPr>
        <w:spacing w:after="0"/>
        <w:ind w:left="0"/>
        <w:jc w:val="left"/>
      </w:pPr>
      <w:r>
        <w:rPr>
          <w:rFonts w:ascii="Times New Roman"/>
          <w:b/>
          <w:i w:val="false"/>
          <w:color w:val="000000"/>
        </w:rPr>
        <w:t xml:space="preserve"> ЛАУАЗЫМДЫҚ ҚҰРАМЫ</w:t>
      </w:r>
    </w:p>
    <w:bookmarkEnd w:id="168"/>
    <w:bookmarkStart w:name="z217" w:id="169"/>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bookmarkEnd w:id="169"/>
    <w:bookmarkStart w:name="z218" w:id="170"/>
    <w:p>
      <w:pPr>
        <w:spacing w:after="0"/>
        <w:ind w:left="0"/>
        <w:jc w:val="both"/>
      </w:pPr>
      <w:r>
        <w:rPr>
          <w:rFonts w:ascii="Times New Roman"/>
          <w:b w:val="false"/>
          <w:i w:val="false"/>
          <w:color w:val="000000"/>
          <w:sz w:val="28"/>
        </w:rPr>
        <w:t>
      Қазақстан Республикасы Президенті Кеңсесінің бастығы, төрағаның орынбасары</w:t>
      </w:r>
    </w:p>
    <w:bookmarkEnd w:id="170"/>
    <w:bookmarkStart w:name="z219" w:id="171"/>
    <w:p>
      <w:pPr>
        <w:spacing w:after="0"/>
        <w:ind w:left="0"/>
        <w:jc w:val="both"/>
      </w:pPr>
      <w:r>
        <w:rPr>
          <w:rFonts w:ascii="Times New Roman"/>
          <w:b w:val="false"/>
          <w:i w:val="false"/>
          <w:color w:val="000000"/>
          <w:sz w:val="28"/>
        </w:rPr>
        <w:t>
      Қазақстан Республикасы Президентінің өңірлік саясат мәселелеріне жетекшілік ететін кеңесшісі, төрағаның орынбасары</w:t>
      </w:r>
    </w:p>
    <w:bookmarkEnd w:id="171"/>
    <w:bookmarkStart w:name="z220" w:id="172"/>
    <w:p>
      <w:pPr>
        <w:spacing w:after="0"/>
        <w:ind w:left="0"/>
        <w:jc w:val="both"/>
      </w:pPr>
      <w:r>
        <w:rPr>
          <w:rFonts w:ascii="Times New Roman"/>
          <w:b w:val="false"/>
          <w:i w:val="false"/>
          <w:color w:val="000000"/>
          <w:sz w:val="28"/>
        </w:rPr>
        <w:t>
      Қазақстан Республикасы Премьер-Министрінің әкімшілік реформа және мемлекеттік қызмет мәселелеріне жетекшілік ететін орынбасары</w:t>
      </w:r>
    </w:p>
    <w:bookmarkEnd w:id="172"/>
    <w:bookmarkStart w:name="z221" w:id="173"/>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bookmarkEnd w:id="173"/>
    <w:bookmarkStart w:name="z222" w:id="174"/>
    <w:p>
      <w:pPr>
        <w:spacing w:after="0"/>
        <w:ind w:left="0"/>
        <w:jc w:val="both"/>
      </w:pPr>
      <w:r>
        <w:rPr>
          <w:rFonts w:ascii="Times New Roman"/>
          <w:b w:val="false"/>
          <w:i w:val="false"/>
          <w:color w:val="000000"/>
          <w:sz w:val="28"/>
        </w:rPr>
        <w:t>
      Қазақстан Республикасы Парламенті Сенаты Төрағасының орынбасары</w:t>
      </w:r>
    </w:p>
    <w:bookmarkEnd w:id="174"/>
    <w:bookmarkStart w:name="z223" w:id="175"/>
    <w:p>
      <w:pPr>
        <w:spacing w:after="0"/>
        <w:ind w:left="0"/>
        <w:jc w:val="both"/>
      </w:pPr>
      <w:r>
        <w:rPr>
          <w:rFonts w:ascii="Times New Roman"/>
          <w:b w:val="false"/>
          <w:i w:val="false"/>
          <w:color w:val="000000"/>
          <w:sz w:val="28"/>
        </w:rPr>
        <w:t>
      Қазақстан Республикасы Парламенті Мәжілісі Төрағасының орынбасары</w:t>
      </w:r>
    </w:p>
    <w:bookmarkEnd w:id="175"/>
    <w:bookmarkStart w:name="z224" w:id="176"/>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176"/>
    <w:bookmarkStart w:name="z225" w:id="177"/>
    <w:p>
      <w:pPr>
        <w:spacing w:after="0"/>
        <w:ind w:left="0"/>
        <w:jc w:val="both"/>
      </w:pPr>
      <w:r>
        <w:rPr>
          <w:rFonts w:ascii="Times New Roman"/>
          <w:b w:val="false"/>
          <w:i w:val="false"/>
          <w:color w:val="000000"/>
          <w:sz w:val="28"/>
        </w:rPr>
        <w:t>
      Қазақстан Республикасының Әділет министрі</w:t>
      </w:r>
    </w:p>
    <w:bookmarkEnd w:id="177"/>
    <w:bookmarkStart w:name="z226" w:id="178"/>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178"/>
    <w:bookmarkStart w:name="z227" w:id="179"/>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комиссияның төрағасы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 қазандағы</w:t>
            </w:r>
            <w:r>
              <w:br/>
            </w:r>
            <w:r>
              <w:rPr>
                <w:rFonts w:ascii="Times New Roman"/>
                <w:b w:val="false"/>
                <w:i w:val="false"/>
                <w:color w:val="000000"/>
                <w:sz w:val="20"/>
              </w:rPr>
              <w:t>№ 659 Жарлығымен</w:t>
            </w:r>
            <w:r>
              <w:br/>
            </w:r>
            <w:r>
              <w:rPr>
                <w:rFonts w:ascii="Times New Roman"/>
                <w:b w:val="false"/>
                <w:i w:val="false"/>
                <w:color w:val="000000"/>
                <w:sz w:val="20"/>
              </w:rPr>
              <w:t>БЕКІТІЛГЕН</w:t>
            </w:r>
          </w:p>
        </w:tc>
      </w:tr>
    </w:tbl>
    <w:bookmarkStart w:name="z229" w:id="180"/>
    <w:p>
      <w:pPr>
        <w:spacing w:after="0"/>
        <w:ind w:left="0"/>
        <w:jc w:val="left"/>
      </w:pPr>
      <w:r>
        <w:rPr>
          <w:rFonts w:ascii="Times New Roman"/>
          <w:b/>
          <w:i w:val="false"/>
          <w:color w:val="000000"/>
        </w:rPr>
        <w:t xml:space="preserve"> Қазақстан Республикасы Президентінің жанындағы кен-металлургия саласы, қатты</w:t>
      </w:r>
    </w:p>
    <w:bookmarkEnd w:id="180"/>
    <w:bookmarkStart w:name="z230" w:id="181"/>
    <w:p>
      <w:pPr>
        <w:spacing w:after="0"/>
        <w:ind w:left="0"/>
        <w:jc w:val="left"/>
      </w:pPr>
      <w:r>
        <w:rPr>
          <w:rFonts w:ascii="Times New Roman"/>
          <w:b/>
          <w:i w:val="false"/>
          <w:color w:val="000000"/>
        </w:rPr>
        <w:t xml:space="preserve"> пайдалы қазбалар бойынша геология және жер қойнауын пайдалану жөніндегі кеңестің</w:t>
      </w:r>
    </w:p>
    <w:bookmarkEnd w:id="181"/>
    <w:bookmarkStart w:name="z231" w:id="182"/>
    <w:p>
      <w:pPr>
        <w:spacing w:after="0"/>
        <w:ind w:left="0"/>
        <w:jc w:val="left"/>
      </w:pPr>
      <w:r>
        <w:rPr>
          <w:rFonts w:ascii="Times New Roman"/>
          <w:b/>
          <w:i w:val="false"/>
          <w:color w:val="000000"/>
        </w:rPr>
        <w:t xml:space="preserve"> ҚҰРАМЫ</w:t>
      </w:r>
    </w:p>
    <w:bookmarkEnd w:id="182"/>
    <w:bookmarkStart w:name="z232" w:id="183"/>
    <w:p>
      <w:pPr>
        <w:spacing w:after="0"/>
        <w:ind w:left="0"/>
        <w:jc w:val="both"/>
      </w:pPr>
      <w:r>
        <w:rPr>
          <w:rFonts w:ascii="Times New Roman"/>
          <w:b w:val="false"/>
          <w:i w:val="false"/>
          <w:color w:val="000000"/>
          <w:sz w:val="28"/>
        </w:rPr>
        <w:t>
      Қазақстан Республикасының Премьер-Министрі, төраға</w:t>
      </w:r>
    </w:p>
    <w:bookmarkEnd w:id="183"/>
    <w:bookmarkStart w:name="z233" w:id="184"/>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bookmarkEnd w:id="184"/>
    <w:bookmarkStart w:name="z234" w:id="185"/>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 төрағаның орынбасары</w:t>
      </w:r>
    </w:p>
    <w:bookmarkEnd w:id="185"/>
    <w:bookmarkStart w:name="z235" w:id="186"/>
    <w:p>
      <w:pPr>
        <w:spacing w:after="0"/>
        <w:ind w:left="0"/>
        <w:jc w:val="both"/>
      </w:pPr>
      <w:r>
        <w:rPr>
          <w:rFonts w:ascii="Times New Roman"/>
          <w:b w:val="false"/>
          <w:i w:val="false"/>
          <w:color w:val="000000"/>
          <w:sz w:val="28"/>
        </w:rPr>
        <w:t>
      Қазақстан Республикасының Өнеркәсіп және құрылыс вице-министрі, хатшы</w:t>
      </w:r>
    </w:p>
    <w:bookmarkEnd w:id="186"/>
    <w:bookmarkStart w:name="z236" w:id="187"/>
    <w:p>
      <w:pPr>
        <w:spacing w:after="0"/>
        <w:ind w:left="0"/>
        <w:jc w:val="both"/>
      </w:pPr>
      <w:r>
        <w:rPr>
          <w:rFonts w:ascii="Times New Roman"/>
          <w:b w:val="false"/>
          <w:i w:val="false"/>
          <w:color w:val="000000"/>
          <w:sz w:val="28"/>
        </w:rPr>
        <w:t>
      Қазақстан Республикасы Ұлттық Банкінің Төрағасы</w:t>
      </w:r>
    </w:p>
    <w:bookmarkEnd w:id="187"/>
    <w:bookmarkStart w:name="z237" w:id="188"/>
    <w:p>
      <w:pPr>
        <w:spacing w:after="0"/>
        <w:ind w:left="0"/>
        <w:jc w:val="both"/>
      </w:pPr>
      <w:r>
        <w:rPr>
          <w:rFonts w:ascii="Times New Roman"/>
          <w:b w:val="false"/>
          <w:i w:val="false"/>
          <w:color w:val="000000"/>
          <w:sz w:val="28"/>
        </w:rPr>
        <w:t xml:space="preserve">
      Қазақстан Республикасы Сыртқы істер министрі </w:t>
      </w:r>
    </w:p>
    <w:bookmarkEnd w:id="188"/>
    <w:bookmarkStart w:name="z238" w:id="189"/>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bookmarkEnd w:id="189"/>
    <w:bookmarkStart w:name="z239" w:id="190"/>
    <w:p>
      <w:pPr>
        <w:spacing w:after="0"/>
        <w:ind w:left="0"/>
        <w:jc w:val="both"/>
      </w:pPr>
      <w:r>
        <w:rPr>
          <w:rFonts w:ascii="Times New Roman"/>
          <w:b w:val="false"/>
          <w:i w:val="false"/>
          <w:color w:val="000000"/>
          <w:sz w:val="28"/>
        </w:rPr>
        <w:t>
      Қазақстан Республикасының Әділет министрі</w:t>
      </w:r>
    </w:p>
    <w:bookmarkEnd w:id="190"/>
    <w:bookmarkStart w:name="z240" w:id="191"/>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191"/>
    <w:bookmarkStart w:name="z241" w:id="192"/>
    <w:p>
      <w:pPr>
        <w:spacing w:after="0"/>
        <w:ind w:left="0"/>
        <w:jc w:val="both"/>
      </w:pPr>
      <w:r>
        <w:rPr>
          <w:rFonts w:ascii="Times New Roman"/>
          <w:b w:val="false"/>
          <w:i w:val="false"/>
          <w:color w:val="000000"/>
          <w:sz w:val="28"/>
        </w:rPr>
        <w:t>
      Қазақстан Республикасының Көлік министрі</w:t>
      </w:r>
    </w:p>
    <w:bookmarkEnd w:id="192"/>
    <w:bookmarkStart w:name="z242" w:id="193"/>
    <w:p>
      <w:pPr>
        <w:spacing w:after="0"/>
        <w:ind w:left="0"/>
        <w:jc w:val="both"/>
      </w:pPr>
      <w:r>
        <w:rPr>
          <w:rFonts w:ascii="Times New Roman"/>
          <w:b w:val="false"/>
          <w:i w:val="false"/>
          <w:color w:val="000000"/>
          <w:sz w:val="28"/>
        </w:rPr>
        <w:t>
      Қазақстан Республикасының Қаржы министрі</w:t>
      </w:r>
    </w:p>
    <w:bookmarkEnd w:id="193"/>
    <w:bookmarkStart w:name="z243" w:id="194"/>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194"/>
    <w:bookmarkStart w:name="z244" w:id="195"/>
    <w:p>
      <w:pPr>
        <w:spacing w:after="0"/>
        <w:ind w:left="0"/>
        <w:jc w:val="both"/>
      </w:pPr>
      <w:r>
        <w:rPr>
          <w:rFonts w:ascii="Times New Roman"/>
          <w:b w:val="false"/>
          <w:i w:val="false"/>
          <w:color w:val="000000"/>
          <w:sz w:val="28"/>
        </w:rPr>
        <w:t>
      Қазақстан Республикасының Сауда және интеграция министрі</w:t>
      </w:r>
    </w:p>
    <w:bookmarkEnd w:id="195"/>
    <w:bookmarkStart w:name="z245" w:id="196"/>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196"/>
    <w:bookmarkStart w:name="z246" w:id="197"/>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197"/>
    <w:bookmarkStart w:name="z247" w:id="198"/>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198"/>
    <w:bookmarkStart w:name="z248" w:id="199"/>
    <w:p>
      <w:pPr>
        <w:spacing w:after="0"/>
        <w:ind w:left="0"/>
        <w:jc w:val="both"/>
      </w:pPr>
      <w:r>
        <w:rPr>
          <w:rFonts w:ascii="Times New Roman"/>
          <w:b w:val="false"/>
          <w:i w:val="false"/>
          <w:color w:val="000000"/>
          <w:sz w:val="28"/>
        </w:rPr>
        <w:t>
      Қазақстан Республикасының Энергетика министрі</w:t>
      </w:r>
    </w:p>
    <w:bookmarkEnd w:id="199"/>
    <w:bookmarkStart w:name="z249" w:id="200"/>
    <w:p>
      <w:pPr>
        <w:spacing w:after="0"/>
        <w:ind w:left="0"/>
        <w:jc w:val="both"/>
      </w:pP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p>
    <w:bookmarkEnd w:id="200"/>
    <w:bookmarkStart w:name="z250" w:id="201"/>
    <w:p>
      <w:pPr>
        <w:spacing w:after="0"/>
        <w:ind w:left="0"/>
        <w:jc w:val="both"/>
      </w:pPr>
      <w:r>
        <w:rPr>
          <w:rFonts w:ascii="Times New Roman"/>
          <w:b w:val="false"/>
          <w:i w:val="false"/>
          <w:color w:val="000000"/>
          <w:sz w:val="28"/>
        </w:rPr>
        <w:t>
      "Тау-Кен Самұрық" ұлттық тау-кен компаниясы" акционерлік қоғамының басқарма төрағасы (келісім бойынша)</w:t>
      </w:r>
    </w:p>
    <w:bookmarkEnd w:id="201"/>
    <w:bookmarkStart w:name="z251" w:id="202"/>
    <w:p>
      <w:pPr>
        <w:spacing w:after="0"/>
        <w:ind w:left="0"/>
        <w:jc w:val="both"/>
      </w:pPr>
      <w:r>
        <w:rPr>
          <w:rFonts w:ascii="Times New Roman"/>
          <w:b w:val="false"/>
          <w:i w:val="false"/>
          <w:color w:val="000000"/>
          <w:sz w:val="28"/>
        </w:rPr>
        <w:t xml:space="preserve">
      "Қазгеология" ұлттық геологиялық барлау компаниясы" акционерлік қоғамының басқарма төрағасы (келісім бойынша) </w:t>
      </w:r>
    </w:p>
    <w:bookmarkEnd w:id="202"/>
    <w:bookmarkStart w:name="z252" w:id="203"/>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26 мамырдағы</w:t>
            </w:r>
            <w:r>
              <w:br/>
            </w:r>
            <w:r>
              <w:rPr>
                <w:rFonts w:ascii="Times New Roman"/>
                <w:b w:val="false"/>
                <w:i w:val="false"/>
                <w:color w:val="000000"/>
                <w:sz w:val="20"/>
              </w:rPr>
              <w:t>№ 823 Жарлығына</w:t>
            </w:r>
            <w:r>
              <w:br/>
            </w:r>
            <w:r>
              <w:rPr>
                <w:rFonts w:ascii="Times New Roman"/>
                <w:b w:val="false"/>
                <w:i w:val="false"/>
                <w:color w:val="000000"/>
                <w:sz w:val="20"/>
              </w:rPr>
              <w:t>ҚОСЫМША</w:t>
            </w:r>
          </w:p>
        </w:tc>
      </w:tr>
    </w:tbl>
    <w:bookmarkStart w:name="z254" w:id="204"/>
    <w:p>
      <w:pPr>
        <w:spacing w:after="0"/>
        <w:ind w:left="0"/>
        <w:jc w:val="left"/>
      </w:pPr>
      <w:r>
        <w:rPr>
          <w:rFonts w:ascii="Times New Roman"/>
          <w:b/>
          <w:i w:val="false"/>
          <w:color w:val="000000"/>
        </w:rPr>
        <w:t xml:space="preserve"> Қазақстан Республикасы Президентінің жанындағы </w:t>
      </w:r>
    </w:p>
    <w:bookmarkEnd w:id="204"/>
    <w:bookmarkStart w:name="z255" w:id="205"/>
    <w:p>
      <w:pPr>
        <w:spacing w:after="0"/>
        <w:ind w:left="0"/>
        <w:jc w:val="left"/>
      </w:pPr>
      <w:r>
        <w:rPr>
          <w:rFonts w:ascii="Times New Roman"/>
          <w:b/>
          <w:i w:val="false"/>
          <w:color w:val="000000"/>
        </w:rPr>
        <w:t xml:space="preserve"> "Жасыл экономикаға" көшу жөніндегі кеңестің</w:t>
      </w:r>
    </w:p>
    <w:bookmarkEnd w:id="205"/>
    <w:bookmarkStart w:name="z256" w:id="206"/>
    <w:p>
      <w:pPr>
        <w:spacing w:after="0"/>
        <w:ind w:left="0"/>
        <w:jc w:val="left"/>
      </w:pPr>
      <w:r>
        <w:rPr>
          <w:rFonts w:ascii="Times New Roman"/>
          <w:b/>
          <w:i w:val="false"/>
          <w:color w:val="000000"/>
        </w:rPr>
        <w:t xml:space="preserve"> ҚҰРАМЫ</w:t>
      </w:r>
    </w:p>
    <w:bookmarkEnd w:id="206"/>
    <w:bookmarkStart w:name="z257" w:id="207"/>
    <w:p>
      <w:pPr>
        <w:spacing w:after="0"/>
        <w:ind w:left="0"/>
        <w:jc w:val="both"/>
      </w:pPr>
      <w:r>
        <w:rPr>
          <w:rFonts w:ascii="Times New Roman"/>
          <w:b w:val="false"/>
          <w:i w:val="false"/>
          <w:color w:val="000000"/>
          <w:sz w:val="28"/>
        </w:rPr>
        <w:t>
      Қазақстан Республикасының Премьер-Министрі, төраға</w:t>
      </w:r>
    </w:p>
    <w:bookmarkEnd w:id="207"/>
    <w:bookmarkStart w:name="z258" w:id="208"/>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bookmarkEnd w:id="208"/>
    <w:bookmarkStart w:name="z259" w:id="209"/>
    <w:p>
      <w:pPr>
        <w:spacing w:after="0"/>
        <w:ind w:left="0"/>
        <w:jc w:val="both"/>
      </w:pPr>
      <w:r>
        <w:rPr>
          <w:rFonts w:ascii="Times New Roman"/>
          <w:b w:val="false"/>
          <w:i w:val="false"/>
          <w:color w:val="000000"/>
          <w:sz w:val="28"/>
        </w:rPr>
        <w:t>
      Қазақстан Республикасының Экология жəне табиғи ресурстар вице-министрі, хатшы</w:t>
      </w:r>
    </w:p>
    <w:bookmarkEnd w:id="209"/>
    <w:bookmarkStart w:name="z260" w:id="210"/>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210"/>
    <w:bookmarkStart w:name="z261" w:id="211"/>
    <w:p>
      <w:pPr>
        <w:spacing w:after="0"/>
        <w:ind w:left="0"/>
        <w:jc w:val="both"/>
      </w:pPr>
      <w:r>
        <w:rPr>
          <w:rFonts w:ascii="Times New Roman"/>
          <w:b w:val="false"/>
          <w:i w:val="false"/>
          <w:color w:val="000000"/>
          <w:sz w:val="28"/>
        </w:rPr>
        <w:t>
      Қазақстан Республикасының Әділет министрі</w:t>
      </w:r>
    </w:p>
    <w:bookmarkEnd w:id="211"/>
    <w:bookmarkStart w:name="z262" w:id="212"/>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212"/>
    <w:bookmarkStart w:name="z263" w:id="213"/>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213"/>
    <w:bookmarkStart w:name="z264" w:id="214"/>
    <w:p>
      <w:pPr>
        <w:spacing w:after="0"/>
        <w:ind w:left="0"/>
        <w:jc w:val="both"/>
      </w:pPr>
      <w:r>
        <w:rPr>
          <w:rFonts w:ascii="Times New Roman"/>
          <w:b w:val="false"/>
          <w:i w:val="false"/>
          <w:color w:val="000000"/>
          <w:sz w:val="28"/>
        </w:rPr>
        <w:t>
      Қазақстан Республикасының Көлік министрі</w:t>
      </w:r>
    </w:p>
    <w:bookmarkEnd w:id="214"/>
    <w:bookmarkStart w:name="z265" w:id="215"/>
    <w:p>
      <w:pPr>
        <w:spacing w:after="0"/>
        <w:ind w:left="0"/>
        <w:jc w:val="both"/>
      </w:pPr>
      <w:r>
        <w:rPr>
          <w:rFonts w:ascii="Times New Roman"/>
          <w:b w:val="false"/>
          <w:i w:val="false"/>
          <w:color w:val="000000"/>
          <w:sz w:val="28"/>
        </w:rPr>
        <w:t>
      Қазақстан Республикасының Қаржы министрі</w:t>
      </w:r>
    </w:p>
    <w:bookmarkEnd w:id="215"/>
    <w:bookmarkStart w:name="z266" w:id="216"/>
    <w:p>
      <w:pPr>
        <w:spacing w:after="0"/>
        <w:ind w:left="0"/>
        <w:jc w:val="both"/>
      </w:pPr>
      <w:r>
        <w:rPr>
          <w:rFonts w:ascii="Times New Roman"/>
          <w:b w:val="false"/>
          <w:i w:val="false"/>
          <w:color w:val="000000"/>
          <w:sz w:val="28"/>
        </w:rPr>
        <w:t>
      Қазақстан Республикасының Оқу-ағарту министрі</w:t>
      </w:r>
    </w:p>
    <w:bookmarkEnd w:id="216"/>
    <w:bookmarkStart w:name="z267" w:id="217"/>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17"/>
    <w:bookmarkStart w:name="z268" w:id="218"/>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18"/>
    <w:bookmarkStart w:name="z269" w:id="219"/>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219"/>
    <w:bookmarkStart w:name="z270" w:id="220"/>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220"/>
    <w:bookmarkStart w:name="z271" w:id="221"/>
    <w:p>
      <w:pPr>
        <w:spacing w:after="0"/>
        <w:ind w:left="0"/>
        <w:jc w:val="both"/>
      </w:pPr>
      <w:r>
        <w:rPr>
          <w:rFonts w:ascii="Times New Roman"/>
          <w:b w:val="false"/>
          <w:i w:val="false"/>
          <w:color w:val="000000"/>
          <w:sz w:val="28"/>
        </w:rPr>
        <w:t>
      Қазақстан Республикасының Энергетика министрі</w:t>
      </w:r>
    </w:p>
    <w:bookmarkEnd w:id="221"/>
    <w:bookmarkStart w:name="z272" w:id="222"/>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222"/>
    <w:bookmarkStart w:name="z273" w:id="223"/>
    <w:p>
      <w:pPr>
        <w:spacing w:after="0"/>
        <w:ind w:left="0"/>
        <w:jc w:val="both"/>
      </w:pPr>
      <w:r>
        <w:rPr>
          <w:rFonts w:ascii="Times New Roman"/>
          <w:b w:val="false"/>
          <w:i w:val="false"/>
          <w:color w:val="000000"/>
          <w:sz w:val="28"/>
        </w:rPr>
        <w:t>
      "QazExpoCongress" ұлттық компаниясы" акционерлік қоғамының басқарма төрағасы (келісім бойынша)</w:t>
      </w:r>
    </w:p>
    <w:bookmarkEnd w:id="223"/>
    <w:bookmarkStart w:name="z274" w:id="224"/>
    <w:p>
      <w:pPr>
        <w:spacing w:after="0"/>
        <w:ind w:left="0"/>
        <w:jc w:val="both"/>
      </w:pPr>
      <w:r>
        <w:rPr>
          <w:rFonts w:ascii="Times New Roman"/>
          <w:b w:val="false"/>
          <w:i w:val="false"/>
          <w:color w:val="000000"/>
          <w:sz w:val="28"/>
        </w:rPr>
        <w:t>
      Біріккен Ұлттар Ұйымының қоршаған орта жөніндегі бағдарламасының Орталық Азиядағы директоры (келісім бойынша)</w:t>
      </w:r>
    </w:p>
    <w:bookmarkEnd w:id="224"/>
    <w:bookmarkStart w:name="z275" w:id="225"/>
    <w:p>
      <w:pPr>
        <w:spacing w:after="0"/>
        <w:ind w:left="0"/>
        <w:jc w:val="both"/>
      </w:pPr>
      <w:r>
        <w:rPr>
          <w:rFonts w:ascii="Times New Roman"/>
          <w:b w:val="false"/>
          <w:i w:val="false"/>
          <w:color w:val="000000"/>
          <w:sz w:val="28"/>
        </w:rPr>
        <w:t>
      Біріккен Ұлттар Ұйымының тұрақты үйлестірушісі/Біріккен Ұлттар Ұйымы Даму бағдарламасының Қазақстандағы тұрақты өкілі (келісім бойынша)</w:t>
      </w:r>
    </w:p>
    <w:bookmarkEnd w:id="225"/>
    <w:bookmarkStart w:name="z276" w:id="226"/>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бірлестігінің басқарма төрағасы (келісім бойынша)</w:t>
      </w:r>
    </w:p>
    <w:bookmarkEnd w:id="226"/>
    <w:bookmarkStart w:name="z277" w:id="227"/>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бірлестігінің төралқа төрағасы (келісім бойынша)</w:t>
      </w:r>
    </w:p>
    <w:bookmarkEnd w:id="227"/>
    <w:bookmarkStart w:name="z278" w:id="228"/>
    <w:p>
      <w:pPr>
        <w:spacing w:after="0"/>
        <w:ind w:left="0"/>
        <w:jc w:val="both"/>
      </w:pPr>
      <w:r>
        <w:rPr>
          <w:rFonts w:ascii="Times New Roman"/>
          <w:b w:val="false"/>
          <w:i w:val="false"/>
          <w:color w:val="000000"/>
          <w:sz w:val="28"/>
        </w:rPr>
        <w:t>
      "Жасыл Академия" ғылыми-білім беру орталығының директоры (келісім бойынша)</w:t>
      </w:r>
    </w:p>
    <w:bookmarkEnd w:id="228"/>
    <w:bookmarkStart w:name="z279" w:id="229"/>
    <w:p>
      <w:pPr>
        <w:spacing w:after="0"/>
        <w:ind w:left="0"/>
        <w:jc w:val="both"/>
      </w:pPr>
      <w:r>
        <w:rPr>
          <w:rFonts w:ascii="Times New Roman"/>
          <w:b w:val="false"/>
          <w:i w:val="false"/>
          <w:color w:val="000000"/>
          <w:sz w:val="28"/>
        </w:rPr>
        <w:t>
      "Жасыл" экономиканы" қолдау және G-Global-ды дамыту коалициясы" заңды тұлғалар бірлестігінің басқарма төрағасы (келісім бойынша)</w:t>
      </w:r>
    </w:p>
    <w:bookmarkEnd w:id="229"/>
    <w:bookmarkStart w:name="z280" w:id="230"/>
    <w:p>
      <w:pPr>
        <w:spacing w:after="0"/>
        <w:ind w:left="0"/>
        <w:jc w:val="both"/>
      </w:pPr>
      <w:r>
        <w:rPr>
          <w:rFonts w:ascii="Times New Roman"/>
          <w:b w:val="false"/>
          <w:i w:val="false"/>
          <w:color w:val="000000"/>
          <w:sz w:val="28"/>
        </w:rPr>
        <w:t>
      "Халықаралық жасыл технологиялар және инвестициялық жобалар орталығы" коммерциялық емес акционерлік қоғамының басшысы (келісім бойынша)</w:t>
      </w:r>
    </w:p>
    <w:bookmarkEnd w:id="230"/>
    <w:bookmarkStart w:name="z281" w:id="231"/>
    <w:p>
      <w:pPr>
        <w:spacing w:after="0"/>
        <w:ind w:left="0"/>
        <w:jc w:val="both"/>
      </w:pPr>
      <w:r>
        <w:rPr>
          <w:rFonts w:ascii="Times New Roman"/>
          <w:b w:val="false"/>
          <w:i w:val="false"/>
          <w:color w:val="000000"/>
          <w:sz w:val="28"/>
        </w:rPr>
        <w:t>
      "KazWaste" қазақстандық қалдықтарды басқару қауымдастығының атқарушы директоры (келісім бойынша)</w:t>
      </w:r>
    </w:p>
    <w:bookmarkEnd w:id="231"/>
    <w:bookmarkStart w:name="z282" w:id="232"/>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160 Жарлығымен</w:t>
            </w:r>
            <w:r>
              <w:br/>
            </w:r>
            <w:r>
              <w:rPr>
                <w:rFonts w:ascii="Times New Roman"/>
                <w:b w:val="false"/>
                <w:i w:val="false"/>
                <w:color w:val="000000"/>
                <w:sz w:val="20"/>
              </w:rPr>
              <w:t>БЕКІТІЛГЕН</w:t>
            </w:r>
          </w:p>
        </w:tc>
      </w:tr>
    </w:tbl>
    <w:bookmarkStart w:name="z284" w:id="233"/>
    <w:p>
      <w:pPr>
        <w:spacing w:after="0"/>
        <w:ind w:left="0"/>
        <w:jc w:val="left"/>
      </w:pPr>
      <w:r>
        <w:rPr>
          <w:rFonts w:ascii="Times New Roman"/>
          <w:b/>
          <w:i w:val="false"/>
          <w:color w:val="000000"/>
        </w:rPr>
        <w:t xml:space="preserve"> "Астана" халықаралық қаржы орталығын басқару жөніндегі кеңестің</w:t>
      </w:r>
    </w:p>
    <w:bookmarkEnd w:id="233"/>
    <w:bookmarkStart w:name="z285" w:id="234"/>
    <w:p>
      <w:pPr>
        <w:spacing w:after="0"/>
        <w:ind w:left="0"/>
        <w:jc w:val="left"/>
      </w:pPr>
      <w:r>
        <w:rPr>
          <w:rFonts w:ascii="Times New Roman"/>
          <w:b/>
          <w:i w:val="false"/>
          <w:color w:val="000000"/>
        </w:rPr>
        <w:t xml:space="preserve"> ҚҰРАМЫ</w:t>
      </w:r>
    </w:p>
    <w:bookmarkEnd w:id="234"/>
    <w:bookmarkStart w:name="z286" w:id="235"/>
    <w:p>
      <w:pPr>
        <w:spacing w:after="0"/>
        <w:ind w:left="0"/>
        <w:jc w:val="both"/>
      </w:pPr>
      <w:r>
        <w:rPr>
          <w:rFonts w:ascii="Times New Roman"/>
          <w:b w:val="false"/>
          <w:i w:val="false"/>
          <w:color w:val="000000"/>
          <w:sz w:val="28"/>
        </w:rPr>
        <w:t>
      Қазақстан Республикасының Президенті, төраға</w:t>
      </w:r>
    </w:p>
    <w:bookmarkEnd w:id="235"/>
    <w:bookmarkStart w:name="z287" w:id="236"/>
    <w:p>
      <w:pPr>
        <w:spacing w:after="0"/>
        <w:ind w:left="0"/>
        <w:jc w:val="both"/>
      </w:pPr>
      <w:r>
        <w:rPr>
          <w:rFonts w:ascii="Times New Roman"/>
          <w:b w:val="false"/>
          <w:i w:val="false"/>
          <w:color w:val="000000"/>
          <w:sz w:val="28"/>
        </w:rPr>
        <w:t>
      Қазақстан Республикасының Премьер-Министрі, төрағаның орынбасары</w:t>
      </w:r>
    </w:p>
    <w:bookmarkEnd w:id="236"/>
    <w:bookmarkStart w:name="z288" w:id="237"/>
    <w:p>
      <w:pPr>
        <w:spacing w:after="0"/>
        <w:ind w:left="0"/>
        <w:jc w:val="both"/>
      </w:pPr>
      <w:r>
        <w:rPr>
          <w:rFonts w:ascii="Times New Roman"/>
          <w:b w:val="false"/>
          <w:i w:val="false"/>
          <w:color w:val="000000"/>
          <w:sz w:val="28"/>
        </w:rPr>
        <w:t>
      Кеңес мүшелері:</w:t>
      </w:r>
    </w:p>
    <w:bookmarkEnd w:id="237"/>
    <w:bookmarkStart w:name="z289" w:id="238"/>
    <w:p>
      <w:pPr>
        <w:spacing w:after="0"/>
        <w:ind w:left="0"/>
        <w:jc w:val="both"/>
      </w:pPr>
      <w:r>
        <w:rPr>
          <w:rFonts w:ascii="Times New Roman"/>
          <w:b w:val="false"/>
          <w:i w:val="false"/>
          <w:color w:val="000000"/>
          <w:sz w:val="28"/>
        </w:rPr>
        <w:t xml:space="preserve">
      Қазақстан Республикасы Ұлттық Банкінің Төрағасы </w:t>
      </w:r>
    </w:p>
    <w:bookmarkEnd w:id="238"/>
    <w:bookmarkStart w:name="z290" w:id="239"/>
    <w:p>
      <w:pPr>
        <w:spacing w:after="0"/>
        <w:ind w:left="0"/>
        <w:jc w:val="both"/>
      </w:pPr>
      <w:r>
        <w:rPr>
          <w:rFonts w:ascii="Times New Roman"/>
          <w:b w:val="false"/>
          <w:i w:val="false"/>
          <w:color w:val="000000"/>
          <w:sz w:val="28"/>
        </w:rPr>
        <w:t>
      Қазақстан Республикасының Сыртқы істер министрі</w:t>
      </w:r>
    </w:p>
    <w:bookmarkEnd w:id="239"/>
    <w:bookmarkStart w:name="z291" w:id="240"/>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агенттігінің төрағасы</w:t>
      </w:r>
    </w:p>
    <w:bookmarkEnd w:id="240"/>
    <w:bookmarkStart w:name="z292" w:id="241"/>
    <w:p>
      <w:pPr>
        <w:spacing w:after="0"/>
        <w:ind w:left="0"/>
        <w:jc w:val="both"/>
      </w:pPr>
      <w:r>
        <w:rPr>
          <w:rFonts w:ascii="Times New Roman"/>
          <w:b w:val="false"/>
          <w:i w:val="false"/>
          <w:color w:val="000000"/>
          <w:sz w:val="28"/>
        </w:rPr>
        <w:t>
      Қазақстан Республикасының Қаржы министрі</w:t>
      </w:r>
    </w:p>
    <w:bookmarkEnd w:id="241"/>
    <w:bookmarkStart w:name="z293" w:id="242"/>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242"/>
    <w:bookmarkStart w:name="z294" w:id="243"/>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243"/>
    <w:bookmarkStart w:name="z295" w:id="244"/>
    <w:p>
      <w:pPr>
        <w:spacing w:after="0"/>
        <w:ind w:left="0"/>
        <w:jc w:val="both"/>
      </w:pPr>
      <w:r>
        <w:rPr>
          <w:rFonts w:ascii="Times New Roman"/>
          <w:b w:val="false"/>
          <w:i w:val="false"/>
          <w:color w:val="000000"/>
          <w:sz w:val="28"/>
        </w:rPr>
        <w:t>
      "Астана" халықаралық қаржы орталығының Басқарушысы</w:t>
      </w:r>
    </w:p>
    <w:bookmarkEnd w:id="244"/>
    <w:bookmarkStart w:name="z296" w:id="245"/>
    <w:p>
      <w:pPr>
        <w:spacing w:after="0"/>
        <w:ind w:left="0"/>
        <w:jc w:val="both"/>
      </w:pPr>
      <w:r>
        <w:rPr>
          <w:rFonts w:ascii="Times New Roman"/>
          <w:b w:val="false"/>
          <w:i w:val="false"/>
          <w:color w:val="000000"/>
          <w:sz w:val="28"/>
        </w:rPr>
        <w:t>
      Доктор Джэйкоб Френкель (Dr. Jасоb А. Frеnkеl) (келісім бойынша)</w:t>
      </w:r>
    </w:p>
    <w:bookmarkEnd w:id="245"/>
    <w:bookmarkStart w:name="z297" w:id="246"/>
    <w:p>
      <w:pPr>
        <w:spacing w:after="0"/>
        <w:ind w:left="0"/>
        <w:jc w:val="both"/>
      </w:pPr>
      <w:r>
        <w:rPr>
          <w:rFonts w:ascii="Times New Roman"/>
          <w:b w:val="false"/>
          <w:i w:val="false"/>
          <w:color w:val="000000"/>
          <w:sz w:val="28"/>
        </w:rPr>
        <w:t>
      Жули Монако (Juliе Моnасо) (келісім бойынша)</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19.05.2025 </w:t>
      </w:r>
      <w:r>
        <w:rPr>
          <w:rFonts w:ascii="Times New Roman"/>
          <w:b w:val="false"/>
          <w:i w:val="false"/>
          <w:color w:val="ff0000"/>
          <w:sz w:val="28"/>
        </w:rPr>
        <w:t>№ 880</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621 Жарлығымен</w:t>
            </w:r>
            <w:r>
              <w:br/>
            </w:r>
            <w:r>
              <w:rPr>
                <w:rFonts w:ascii="Times New Roman"/>
                <w:b w:val="false"/>
                <w:i w:val="false"/>
                <w:color w:val="000000"/>
                <w:sz w:val="20"/>
              </w:rPr>
              <w:t>БЕКІТІЛГЕН</w:t>
            </w:r>
          </w:p>
        </w:tc>
      </w:tr>
    </w:tbl>
    <w:bookmarkStart w:name="z314" w:id="247"/>
    <w:p>
      <w:pPr>
        <w:spacing w:after="0"/>
        <w:ind w:left="0"/>
        <w:jc w:val="left"/>
      </w:pPr>
      <w:r>
        <w:rPr>
          <w:rFonts w:ascii="Times New Roman"/>
          <w:b/>
          <w:i w:val="false"/>
          <w:color w:val="000000"/>
        </w:rPr>
        <w:t xml:space="preserve"> Қазақстан Республикасы Президентінің жанындағы</w:t>
      </w:r>
    </w:p>
    <w:bookmarkEnd w:id="247"/>
    <w:bookmarkStart w:name="z315" w:id="248"/>
    <w:p>
      <w:pPr>
        <w:spacing w:after="0"/>
        <w:ind w:left="0"/>
        <w:jc w:val="left"/>
      </w:pPr>
      <w:r>
        <w:rPr>
          <w:rFonts w:ascii="Times New Roman"/>
          <w:b/>
          <w:i w:val="false"/>
          <w:color w:val="000000"/>
        </w:rPr>
        <w:t xml:space="preserve"> Қазақстан Республикасында цифрландыруды</w:t>
      </w:r>
    </w:p>
    <w:bookmarkEnd w:id="248"/>
    <w:bookmarkStart w:name="z316" w:id="249"/>
    <w:p>
      <w:pPr>
        <w:spacing w:after="0"/>
        <w:ind w:left="0"/>
        <w:jc w:val="left"/>
      </w:pPr>
      <w:r>
        <w:rPr>
          <w:rFonts w:ascii="Times New Roman"/>
          <w:b/>
          <w:i w:val="false"/>
          <w:color w:val="000000"/>
        </w:rPr>
        <w:t xml:space="preserve"> енгізу мәселелері жөніндегі комиссияның</w:t>
      </w:r>
    </w:p>
    <w:bookmarkEnd w:id="249"/>
    <w:bookmarkStart w:name="z317" w:id="250"/>
    <w:p>
      <w:pPr>
        <w:spacing w:after="0"/>
        <w:ind w:left="0"/>
        <w:jc w:val="left"/>
      </w:pPr>
      <w:r>
        <w:rPr>
          <w:rFonts w:ascii="Times New Roman"/>
          <w:b/>
          <w:i w:val="false"/>
          <w:color w:val="000000"/>
        </w:rPr>
        <w:t xml:space="preserve"> ҚҰРАМЫ</w:t>
      </w:r>
    </w:p>
    <w:bookmarkEnd w:id="250"/>
    <w:bookmarkStart w:name="z318" w:id="251"/>
    <w:p>
      <w:pPr>
        <w:spacing w:after="0"/>
        <w:ind w:left="0"/>
        <w:jc w:val="both"/>
      </w:pPr>
      <w:r>
        <w:rPr>
          <w:rFonts w:ascii="Times New Roman"/>
          <w:b w:val="false"/>
          <w:i w:val="false"/>
          <w:color w:val="000000"/>
          <w:sz w:val="28"/>
        </w:rPr>
        <w:t>
      Қазақстан Республикасының Премьер-Министрі, төраға</w:t>
      </w:r>
    </w:p>
    <w:bookmarkEnd w:id="251"/>
    <w:bookmarkStart w:name="z319" w:id="252"/>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 төрағаның орынбасары</w:t>
      </w:r>
    </w:p>
    <w:bookmarkEnd w:id="252"/>
    <w:bookmarkStart w:name="z320" w:id="253"/>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 хатшы</w:t>
      </w:r>
    </w:p>
    <w:bookmarkEnd w:id="253"/>
    <w:bookmarkStart w:name="z321" w:id="254"/>
    <w:p>
      <w:pPr>
        <w:spacing w:after="0"/>
        <w:ind w:left="0"/>
        <w:jc w:val="both"/>
      </w:pPr>
      <w:r>
        <w:rPr>
          <w:rFonts w:ascii="Times New Roman"/>
          <w:b w:val="false"/>
          <w:i w:val="false"/>
          <w:color w:val="000000"/>
          <w:sz w:val="28"/>
        </w:rPr>
        <w:t>
      Комиссия мүшелері:</w:t>
      </w:r>
    </w:p>
    <w:bookmarkEnd w:id="254"/>
    <w:bookmarkStart w:name="z322" w:id="255"/>
    <w:p>
      <w:pPr>
        <w:spacing w:after="0"/>
        <w:ind w:left="0"/>
        <w:jc w:val="both"/>
      </w:pPr>
      <w:r>
        <w:rPr>
          <w:rFonts w:ascii="Times New Roman"/>
          <w:b w:val="false"/>
          <w:i w:val="false"/>
          <w:color w:val="000000"/>
          <w:sz w:val="28"/>
        </w:rPr>
        <w:t>
      Қазақстан Республикасы Ұлттық Банкінің Төрағасы</w:t>
      </w:r>
    </w:p>
    <w:bookmarkEnd w:id="255"/>
    <w:bookmarkStart w:name="z323" w:id="256"/>
    <w:p>
      <w:pPr>
        <w:spacing w:after="0"/>
        <w:ind w:left="0"/>
        <w:jc w:val="both"/>
      </w:pPr>
      <w:r>
        <w:rPr>
          <w:rFonts w:ascii="Times New Roman"/>
          <w:b w:val="false"/>
          <w:i w:val="false"/>
          <w:color w:val="000000"/>
          <w:sz w:val="28"/>
        </w:rPr>
        <w:t>
      Қазақстан Республикасының Бас Прокуроры</w:t>
      </w:r>
    </w:p>
    <w:bookmarkEnd w:id="256"/>
    <w:bookmarkStart w:name="z324" w:id="257"/>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bookmarkEnd w:id="257"/>
    <w:bookmarkStart w:name="z325" w:id="258"/>
    <w:p>
      <w:pPr>
        <w:spacing w:after="0"/>
        <w:ind w:left="0"/>
        <w:jc w:val="both"/>
      </w:pPr>
      <w:r>
        <w:rPr>
          <w:rFonts w:ascii="Times New Roman"/>
          <w:b w:val="false"/>
          <w:i w:val="false"/>
          <w:color w:val="000000"/>
          <w:sz w:val="28"/>
        </w:rPr>
        <w:t>
      Қазақстан Республикасы Премьер-Министрінің орынбасары</w:t>
      </w:r>
    </w:p>
    <w:bookmarkEnd w:id="258"/>
    <w:bookmarkStart w:name="z326" w:id="259"/>
    <w:p>
      <w:pPr>
        <w:spacing w:after="0"/>
        <w:ind w:left="0"/>
        <w:jc w:val="both"/>
      </w:pPr>
      <w:r>
        <w:rPr>
          <w:rFonts w:ascii="Times New Roman"/>
          <w:b w:val="false"/>
          <w:i w:val="false"/>
          <w:color w:val="000000"/>
          <w:sz w:val="28"/>
        </w:rPr>
        <w:t>
      Қазақстан Республикасының Ішкі істер министрі</w:t>
      </w:r>
    </w:p>
    <w:bookmarkEnd w:id="259"/>
    <w:bookmarkStart w:name="z327" w:id="260"/>
    <w:p>
      <w:pPr>
        <w:spacing w:after="0"/>
        <w:ind w:left="0"/>
        <w:jc w:val="both"/>
      </w:pPr>
      <w:r>
        <w:rPr>
          <w:rFonts w:ascii="Times New Roman"/>
          <w:b w:val="false"/>
          <w:i w:val="false"/>
          <w:color w:val="000000"/>
          <w:sz w:val="28"/>
        </w:rPr>
        <w:t>
      Қазақстан Республикасының Қорғаныс министрі</w:t>
      </w:r>
    </w:p>
    <w:bookmarkEnd w:id="260"/>
    <w:bookmarkStart w:name="z328" w:id="261"/>
    <w:p>
      <w:pPr>
        <w:spacing w:after="0"/>
        <w:ind w:left="0"/>
        <w:jc w:val="both"/>
      </w:pPr>
      <w:r>
        <w:rPr>
          <w:rFonts w:ascii="Times New Roman"/>
          <w:b w:val="false"/>
          <w:i w:val="false"/>
          <w:color w:val="000000"/>
          <w:sz w:val="28"/>
        </w:rPr>
        <w:t>
      Қазақстан Республикасының Сыртқы істер министрі</w:t>
      </w:r>
    </w:p>
    <w:bookmarkEnd w:id="261"/>
    <w:bookmarkStart w:name="z329" w:id="262"/>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bookmarkEnd w:id="262"/>
    <w:bookmarkStart w:name="z330" w:id="263"/>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bookmarkEnd w:id="263"/>
    <w:bookmarkStart w:name="z331" w:id="264"/>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End w:id="264"/>
    <w:bookmarkStart w:name="z332" w:id="265"/>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bookmarkEnd w:id="265"/>
    <w:bookmarkStart w:name="z333" w:id="266"/>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266"/>
    <w:bookmarkStart w:name="z334" w:id="267"/>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w:t>
      </w:r>
    </w:p>
    <w:bookmarkEnd w:id="267"/>
    <w:bookmarkStart w:name="z335" w:id="268"/>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268"/>
    <w:bookmarkStart w:name="z336" w:id="269"/>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269"/>
    <w:bookmarkStart w:name="z337" w:id="270"/>
    <w:p>
      <w:pPr>
        <w:spacing w:after="0"/>
        <w:ind w:left="0"/>
        <w:jc w:val="both"/>
      </w:pPr>
      <w:r>
        <w:rPr>
          <w:rFonts w:ascii="Times New Roman"/>
          <w:b w:val="false"/>
          <w:i w:val="false"/>
          <w:color w:val="000000"/>
          <w:sz w:val="28"/>
        </w:rPr>
        <w:t>
      Қазақстан Республикасының Әділет министрі</w:t>
      </w:r>
    </w:p>
    <w:bookmarkEnd w:id="270"/>
    <w:bookmarkStart w:name="z338" w:id="271"/>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271"/>
    <w:bookmarkStart w:name="z339" w:id="272"/>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272"/>
    <w:bookmarkStart w:name="z340" w:id="273"/>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273"/>
    <w:bookmarkStart w:name="z341" w:id="274"/>
    <w:p>
      <w:pPr>
        <w:spacing w:after="0"/>
        <w:ind w:left="0"/>
        <w:jc w:val="both"/>
      </w:pPr>
      <w:r>
        <w:rPr>
          <w:rFonts w:ascii="Times New Roman"/>
          <w:b w:val="false"/>
          <w:i w:val="false"/>
          <w:color w:val="000000"/>
          <w:sz w:val="28"/>
        </w:rPr>
        <w:t>
      Қазақстан Республикасының Көлік министрі</w:t>
      </w:r>
    </w:p>
    <w:bookmarkEnd w:id="274"/>
    <w:bookmarkStart w:name="z342" w:id="275"/>
    <w:p>
      <w:pPr>
        <w:spacing w:after="0"/>
        <w:ind w:left="0"/>
        <w:jc w:val="both"/>
      </w:pPr>
      <w:r>
        <w:rPr>
          <w:rFonts w:ascii="Times New Roman"/>
          <w:b w:val="false"/>
          <w:i w:val="false"/>
          <w:color w:val="000000"/>
          <w:sz w:val="28"/>
        </w:rPr>
        <w:t>
      Қазақстан Республикасының Қаржы министрі</w:t>
      </w:r>
    </w:p>
    <w:bookmarkEnd w:id="275"/>
    <w:bookmarkStart w:name="z343" w:id="276"/>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276"/>
    <w:bookmarkStart w:name="z344" w:id="277"/>
    <w:p>
      <w:pPr>
        <w:spacing w:after="0"/>
        <w:ind w:left="0"/>
        <w:jc w:val="both"/>
      </w:pPr>
      <w:r>
        <w:rPr>
          <w:rFonts w:ascii="Times New Roman"/>
          <w:b w:val="false"/>
          <w:i w:val="false"/>
          <w:color w:val="000000"/>
          <w:sz w:val="28"/>
        </w:rPr>
        <w:t>
      Қазақстан Республикасының Оқу-ағарту министрі</w:t>
      </w:r>
    </w:p>
    <w:bookmarkEnd w:id="277"/>
    <w:bookmarkStart w:name="z345" w:id="278"/>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78"/>
    <w:bookmarkStart w:name="z346" w:id="279"/>
    <w:p>
      <w:pPr>
        <w:spacing w:after="0"/>
        <w:ind w:left="0"/>
        <w:jc w:val="both"/>
      </w:pPr>
      <w:r>
        <w:rPr>
          <w:rFonts w:ascii="Times New Roman"/>
          <w:b w:val="false"/>
          <w:i w:val="false"/>
          <w:color w:val="000000"/>
          <w:sz w:val="28"/>
        </w:rPr>
        <w:t>
      Қазақстан Республикасының Сауда және интеграция министрі</w:t>
      </w:r>
    </w:p>
    <w:bookmarkEnd w:id="279"/>
    <w:bookmarkStart w:name="z347" w:id="280"/>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80"/>
    <w:bookmarkStart w:name="z348" w:id="281"/>
    <w:p>
      <w:pPr>
        <w:spacing w:after="0"/>
        <w:ind w:left="0"/>
        <w:jc w:val="both"/>
      </w:pPr>
      <w:r>
        <w:rPr>
          <w:rFonts w:ascii="Times New Roman"/>
          <w:b w:val="false"/>
          <w:i w:val="false"/>
          <w:color w:val="000000"/>
          <w:sz w:val="28"/>
        </w:rPr>
        <w:t>
      Қазақстан Республикасының Төтенше жағдайлар министрі</w:t>
      </w:r>
    </w:p>
    <w:bookmarkEnd w:id="281"/>
    <w:bookmarkStart w:name="z349" w:id="282"/>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282"/>
    <w:bookmarkStart w:name="z350" w:id="283"/>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283"/>
    <w:bookmarkStart w:name="z351" w:id="284"/>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84"/>
    <w:bookmarkStart w:name="z352" w:id="285"/>
    <w:p>
      <w:pPr>
        <w:spacing w:after="0"/>
        <w:ind w:left="0"/>
        <w:jc w:val="both"/>
      </w:pPr>
      <w:r>
        <w:rPr>
          <w:rFonts w:ascii="Times New Roman"/>
          <w:b w:val="false"/>
          <w:i w:val="false"/>
          <w:color w:val="000000"/>
          <w:sz w:val="28"/>
        </w:rPr>
        <w:t>
      Қазақстан Республикасының Энергетика министрі</w:t>
      </w:r>
    </w:p>
    <w:bookmarkEnd w:id="285"/>
    <w:bookmarkStart w:name="z353" w:id="286"/>
    <w:p>
      <w:pPr>
        <w:spacing w:after="0"/>
        <w:ind w:left="0"/>
        <w:jc w:val="both"/>
      </w:pPr>
      <w:r>
        <w:rPr>
          <w:rFonts w:ascii="Times New Roman"/>
          <w:b w:val="false"/>
          <w:i w:val="false"/>
          <w:color w:val="000000"/>
          <w:sz w:val="28"/>
        </w:rPr>
        <w:t>
      Қазақстан Республикасы Президентінің цифрландыру мәселелеріне жетекшілік ететін кеңесшісі</w:t>
      </w:r>
    </w:p>
    <w:bookmarkEnd w:id="286"/>
    <w:bookmarkStart w:name="z354" w:id="287"/>
    <w:p>
      <w:pPr>
        <w:spacing w:after="0"/>
        <w:ind w:left="0"/>
        <w:jc w:val="both"/>
      </w:pPr>
      <w:r>
        <w:rPr>
          <w:rFonts w:ascii="Times New Roman"/>
          <w:b w:val="false"/>
          <w:i w:val="false"/>
          <w:color w:val="000000"/>
          <w:sz w:val="28"/>
        </w:rPr>
        <w:t>
      Қазақстан Республикасы Қауіпсіздік Кеңесі Хатшысының орынбасары</w:t>
      </w:r>
    </w:p>
    <w:bookmarkEnd w:id="287"/>
    <w:bookmarkStart w:name="z355" w:id="288"/>
    <w:p>
      <w:pPr>
        <w:spacing w:after="0"/>
        <w:ind w:left="0"/>
        <w:jc w:val="both"/>
      </w:pPr>
      <w:r>
        <w:rPr>
          <w:rFonts w:ascii="Times New Roman"/>
          <w:b w:val="false"/>
          <w:i w:val="false"/>
          <w:color w:val="000000"/>
          <w:sz w:val="28"/>
        </w:rPr>
        <w:t>
      Қазақстан Республикасы Президентінің Әкімшілігі Ақпараттандыру және ақпараттық ресурстарды қорғау бөлімінің меңгерушісі</w:t>
      </w:r>
    </w:p>
    <w:bookmarkEnd w:id="288"/>
    <w:bookmarkStart w:name="z356" w:id="289"/>
    <w:p>
      <w:pPr>
        <w:spacing w:after="0"/>
        <w:ind w:left="0"/>
        <w:jc w:val="both"/>
      </w:pPr>
      <w:r>
        <w:rPr>
          <w:rFonts w:ascii="Times New Roman"/>
          <w:b w:val="false"/>
          <w:i w:val="false"/>
          <w:color w:val="000000"/>
          <w:sz w:val="28"/>
        </w:rPr>
        <w:t>
      Қазақстан Республикасы Сот әкімшілігінің басшысы (келісім бойынша)</w:t>
      </w:r>
    </w:p>
    <w:bookmarkEnd w:id="289"/>
    <w:bookmarkStart w:name="z357" w:id="290"/>
    <w:p>
      <w:pPr>
        <w:spacing w:after="0"/>
        <w:ind w:left="0"/>
        <w:jc w:val="both"/>
      </w:pPr>
      <w:r>
        <w:rPr>
          <w:rFonts w:ascii="Times New Roman"/>
          <w:b w:val="false"/>
          <w:i w:val="false"/>
          <w:color w:val="000000"/>
          <w:sz w:val="28"/>
        </w:rPr>
        <w:t>
      "Астана" халықаралық қаржы орталығының басқарушысы (келісім бойынша)</w:t>
      </w:r>
    </w:p>
    <w:bookmarkEnd w:id="290"/>
    <w:bookmarkStart w:name="z358" w:id="291"/>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bookmarkEnd w:id="291"/>
    <w:bookmarkStart w:name="z359" w:id="292"/>
    <w:p>
      <w:pPr>
        <w:spacing w:after="0"/>
        <w:ind w:left="0"/>
        <w:jc w:val="both"/>
      </w:pPr>
      <w:r>
        <w:rPr>
          <w:rFonts w:ascii="Times New Roman"/>
          <w:b w:val="false"/>
          <w:i w:val="false"/>
          <w:color w:val="000000"/>
          <w:sz w:val="28"/>
        </w:rPr>
        <w:t>
      сарапшылар:</w:t>
      </w:r>
    </w:p>
    <w:bookmarkEnd w:id="292"/>
    <w:bookmarkStart w:name="z360" w:id="293"/>
    <w:p>
      <w:pPr>
        <w:spacing w:after="0"/>
        <w:ind w:left="0"/>
        <w:jc w:val="both"/>
      </w:pPr>
      <w:r>
        <w:rPr>
          <w:rFonts w:ascii="Times New Roman"/>
          <w:b w:val="false"/>
          <w:i w:val="false"/>
          <w:color w:val="000000"/>
          <w:sz w:val="28"/>
        </w:rPr>
        <w:t>
      Ахметов Қайрат Бәкібайұлы – "Көркем Телеком" жауапкершілігі шектеулі серіктестігінің басшысы (келісім бойынша)</w:t>
      </w:r>
    </w:p>
    <w:bookmarkEnd w:id="293"/>
    <w:bookmarkStart w:name="z361" w:id="294"/>
    <w:p>
      <w:pPr>
        <w:spacing w:after="0"/>
        <w:ind w:left="0"/>
        <w:jc w:val="both"/>
      </w:pPr>
      <w:r>
        <w:rPr>
          <w:rFonts w:ascii="Times New Roman"/>
          <w:b w:val="false"/>
          <w:i w:val="false"/>
          <w:color w:val="000000"/>
          <w:sz w:val="28"/>
        </w:rPr>
        <w:t>
      Әбдуәлиев Әсет Қуандықұлы – "Silkroad Innovation Hub" компаниясының бас атқарушы директоры (келісім бойынша)</w:t>
      </w:r>
    </w:p>
    <w:bookmarkEnd w:id="294"/>
    <w:bookmarkStart w:name="z362" w:id="295"/>
    <w:p>
      <w:pPr>
        <w:spacing w:after="0"/>
        <w:ind w:left="0"/>
        <w:jc w:val="both"/>
      </w:pPr>
      <w:r>
        <w:rPr>
          <w:rFonts w:ascii="Times New Roman"/>
          <w:b w:val="false"/>
          <w:i w:val="false"/>
          <w:color w:val="000000"/>
          <w:sz w:val="28"/>
        </w:rPr>
        <w:t>
      Бәйменов Әлихан Мұхамедияұлы – Астана мемлекеттік қызмет хабы басқарушы комитетінің төрағасы (келісім бойынша)</w:t>
      </w:r>
    </w:p>
    <w:bookmarkEnd w:id="295"/>
    <w:bookmarkStart w:name="z363" w:id="296"/>
    <w:p>
      <w:pPr>
        <w:spacing w:after="0"/>
        <w:ind w:left="0"/>
        <w:jc w:val="both"/>
      </w:pPr>
      <w:r>
        <w:rPr>
          <w:rFonts w:ascii="Times New Roman"/>
          <w:b w:val="false"/>
          <w:i w:val="false"/>
          <w:color w:val="000000"/>
          <w:sz w:val="28"/>
        </w:rPr>
        <w:t>
      Боқаев Бауыржан Нұрланұлы – Қазақстан Республикасы Президентінің жанындағы Мемлекеттік басқару академиясының профессоры (келісім бойынша)</w:t>
      </w:r>
    </w:p>
    <w:bookmarkEnd w:id="296"/>
    <w:bookmarkStart w:name="z364" w:id="297"/>
    <w:p>
      <w:pPr>
        <w:spacing w:after="0"/>
        <w:ind w:left="0"/>
        <w:jc w:val="both"/>
      </w:pPr>
      <w:r>
        <w:rPr>
          <w:rFonts w:ascii="Times New Roman"/>
          <w:b w:val="false"/>
          <w:i w:val="false"/>
          <w:color w:val="000000"/>
          <w:sz w:val="28"/>
        </w:rPr>
        <w:t>
      Бутумбаев Серік Батырханұлы – "Helios soft" (Favorit) жауапкершілігі шектеулі серіктестігінің басшысы (келісім бойынша)</w:t>
      </w:r>
    </w:p>
    <w:bookmarkEnd w:id="297"/>
    <w:bookmarkStart w:name="z365" w:id="298"/>
    <w:p>
      <w:pPr>
        <w:spacing w:after="0"/>
        <w:ind w:left="0"/>
        <w:jc w:val="both"/>
      </w:pPr>
      <w:r>
        <w:rPr>
          <w:rFonts w:ascii="Times New Roman"/>
          <w:b w:val="false"/>
          <w:i w:val="false"/>
          <w:color w:val="000000"/>
          <w:sz w:val="28"/>
        </w:rPr>
        <w:t>
      Датбаев Әлібек Амангелдіұлы – "Booking.com" тобының аға әзірлеушісі және басшысы (келісім бойынша)</w:t>
      </w:r>
    </w:p>
    <w:bookmarkEnd w:id="298"/>
    <w:bookmarkStart w:name="z366" w:id="299"/>
    <w:p>
      <w:pPr>
        <w:spacing w:after="0"/>
        <w:ind w:left="0"/>
        <w:jc w:val="both"/>
      </w:pPr>
      <w:r>
        <w:rPr>
          <w:rFonts w:ascii="Times New Roman"/>
          <w:b w:val="false"/>
          <w:i w:val="false"/>
          <w:color w:val="000000"/>
          <w:sz w:val="28"/>
        </w:rPr>
        <w:t>
      Дос Бақытжан Ерланұлы – "Goat.AI" компаниясының бас директоры және негізін бірлесіп қалаушы (келісім бойынша)</w:t>
      </w:r>
    </w:p>
    <w:bookmarkEnd w:id="299"/>
    <w:bookmarkStart w:name="z367" w:id="300"/>
    <w:p>
      <w:pPr>
        <w:spacing w:after="0"/>
        <w:ind w:left="0"/>
        <w:jc w:val="both"/>
      </w:pPr>
      <w:r>
        <w:rPr>
          <w:rFonts w:ascii="Times New Roman"/>
          <w:b w:val="false"/>
          <w:i w:val="false"/>
          <w:color w:val="000000"/>
          <w:sz w:val="28"/>
        </w:rPr>
        <w:t>
      Мусин Бағдат Батырбекұлы – "Қазақтелеком" акционерлік қоғамының басқарма төрағасы (келісім бойынша)</w:t>
      </w:r>
    </w:p>
    <w:bookmarkEnd w:id="300"/>
    <w:bookmarkStart w:name="z368" w:id="301"/>
    <w:p>
      <w:pPr>
        <w:spacing w:after="0"/>
        <w:ind w:left="0"/>
        <w:jc w:val="both"/>
      </w:pPr>
      <w:r>
        <w:rPr>
          <w:rFonts w:ascii="Times New Roman"/>
          <w:b w:val="false"/>
          <w:i w:val="false"/>
          <w:color w:val="000000"/>
          <w:sz w:val="28"/>
        </w:rPr>
        <w:t>
      Қанафин Байжан Болатбекұлы – "Documentolog" жауапкершілігі шектеулі серіктестігінің басшысы (келісім бойынша)</w:t>
      </w:r>
    </w:p>
    <w:bookmarkEnd w:id="301"/>
    <w:bookmarkStart w:name="z369" w:id="302"/>
    <w:p>
      <w:pPr>
        <w:spacing w:after="0"/>
        <w:ind w:left="0"/>
        <w:jc w:val="both"/>
      </w:pPr>
      <w:r>
        <w:rPr>
          <w:rFonts w:ascii="Times New Roman"/>
          <w:b w:val="false"/>
          <w:i w:val="false"/>
          <w:color w:val="000000"/>
          <w:sz w:val="28"/>
        </w:rPr>
        <w:t>
      Лещенко Сергей Владимирович – "Microsoft" компаниясының Тәуелсіз Мемлекеттер Достастығы өңірі бойынша бас директоры (келісім бойынша)</w:t>
      </w:r>
    </w:p>
    <w:bookmarkEnd w:id="302"/>
    <w:bookmarkStart w:name="z370" w:id="303"/>
    <w:p>
      <w:pPr>
        <w:spacing w:after="0"/>
        <w:ind w:left="0"/>
        <w:jc w:val="both"/>
      </w:pPr>
      <w:r>
        <w:rPr>
          <w:rFonts w:ascii="Times New Roman"/>
          <w:b w:val="false"/>
          <w:i w:val="false"/>
          <w:color w:val="000000"/>
          <w:sz w:val="28"/>
        </w:rPr>
        <w:t>
      Ломтадзе Михаил Нугзарович – "Kaspi Bank" акционерлік қоғамының басқарма төрағасы (келісім бойынша)</w:t>
      </w:r>
    </w:p>
    <w:bookmarkEnd w:id="303"/>
    <w:bookmarkStart w:name="z371" w:id="304"/>
    <w:p>
      <w:pPr>
        <w:spacing w:after="0"/>
        <w:ind w:left="0"/>
        <w:jc w:val="both"/>
      </w:pPr>
      <w:r>
        <w:rPr>
          <w:rFonts w:ascii="Times New Roman"/>
          <w:b w:val="false"/>
          <w:i w:val="false"/>
          <w:color w:val="000000"/>
          <w:sz w:val="28"/>
        </w:rPr>
        <w:t>
      Мухоряпов Рамиль Радикович – "Chocofamily Holding" жауапкершілігі шектеулі серіктестігі байқаушы кеңесінің төрағасы (келісім бойынша)</w:t>
      </w:r>
    </w:p>
    <w:bookmarkEnd w:id="304"/>
    <w:bookmarkStart w:name="z372" w:id="305"/>
    <w:p>
      <w:pPr>
        <w:spacing w:after="0"/>
        <w:ind w:left="0"/>
        <w:jc w:val="both"/>
      </w:pPr>
      <w:r>
        <w:rPr>
          <w:rFonts w:ascii="Times New Roman"/>
          <w:b w:val="false"/>
          <w:i w:val="false"/>
          <w:color w:val="000000"/>
          <w:sz w:val="28"/>
        </w:rPr>
        <w:t>
      Сабыржан Арай – "Google" компаниясының инженер-бағдарламашысы (келісім бойынша)</w:t>
      </w:r>
    </w:p>
    <w:bookmarkEnd w:id="305"/>
    <w:bookmarkStart w:name="z373" w:id="306"/>
    <w:p>
      <w:pPr>
        <w:spacing w:after="0"/>
        <w:ind w:left="0"/>
        <w:jc w:val="both"/>
      </w:pPr>
      <w:r>
        <w:rPr>
          <w:rFonts w:ascii="Times New Roman"/>
          <w:b w:val="false"/>
          <w:i w:val="false"/>
          <w:color w:val="000000"/>
          <w:sz w:val="28"/>
        </w:rPr>
        <w:t>
      Төлебаев Дәурен Оңғарбекұлы – "Kazdream Technologies" жауапкершілігі шектеулі серіктестігінің басшысы (келісім бойынша)</w:t>
      </w:r>
    </w:p>
    <w:bookmarkEnd w:id="306"/>
    <w:bookmarkStart w:name="z374" w:id="307"/>
    <w:p>
      <w:pPr>
        <w:spacing w:after="0"/>
        <w:ind w:left="0"/>
        <w:jc w:val="both"/>
      </w:pPr>
      <w:r>
        <w:rPr>
          <w:rFonts w:ascii="Times New Roman"/>
          <w:b w:val="false"/>
          <w:i w:val="false"/>
          <w:color w:val="000000"/>
          <w:sz w:val="28"/>
        </w:rPr>
        <w:t>
      Турлов Тимур Русланович – "Freedom Holding Corp." компаниясының бас директоры (келісім бойынша)</w:t>
      </w:r>
    </w:p>
    <w:bookmarkEnd w:id="307"/>
    <w:bookmarkStart w:name="z375" w:id="308"/>
    <w:p>
      <w:pPr>
        <w:spacing w:after="0"/>
        <w:ind w:left="0"/>
        <w:jc w:val="both"/>
      </w:pPr>
      <w:r>
        <w:rPr>
          <w:rFonts w:ascii="Times New Roman"/>
          <w:b w:val="false"/>
          <w:i w:val="false"/>
          <w:color w:val="000000"/>
          <w:sz w:val="28"/>
        </w:rPr>
        <w:t>
      Фабрицио Пессина – "BCG Platinion" компаниясының Еуропа, Таяу Шығыс және Латын Америкасы өңірлері бойынша аға серіктесі және бас операциялық директоры (келісім бойынша)</w:t>
      </w:r>
    </w:p>
    <w:bookmarkEnd w:id="308"/>
    <w:bookmarkStart w:name="z376" w:id="309"/>
    <w:p>
      <w:pPr>
        <w:spacing w:after="0"/>
        <w:ind w:left="0"/>
        <w:jc w:val="both"/>
      </w:pPr>
      <w:r>
        <w:rPr>
          <w:rFonts w:ascii="Times New Roman"/>
          <w:b w:val="false"/>
          <w:i w:val="false"/>
          <w:color w:val="000000"/>
          <w:sz w:val="28"/>
        </w:rPr>
        <w:t>
      Шаяхметова Үміт Болатханқызы – "Қазақстан Халық банкі" акционерлік қоғамының басқарма төрағасы (келісім бойынша)</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141 Жарлығымен</w:t>
            </w:r>
            <w:r>
              <w:br/>
            </w:r>
            <w:r>
              <w:rPr>
                <w:rFonts w:ascii="Times New Roman"/>
                <w:b w:val="false"/>
                <w:i w:val="false"/>
                <w:color w:val="000000"/>
                <w:sz w:val="20"/>
              </w:rPr>
              <w:t>БЕКІТІЛГЕН</w:t>
            </w:r>
          </w:p>
        </w:tc>
      </w:tr>
    </w:tbl>
    <w:bookmarkStart w:name="z378" w:id="310"/>
    <w:p>
      <w:pPr>
        <w:spacing w:after="0"/>
        <w:ind w:left="0"/>
        <w:jc w:val="left"/>
      </w:pPr>
      <w:r>
        <w:rPr>
          <w:rFonts w:ascii="Times New Roman"/>
          <w:b/>
          <w:i w:val="false"/>
          <w:color w:val="000000"/>
        </w:rPr>
        <w:t xml:space="preserve"> Қазақстан Республикасы Президентінің жанындағы Жастар</w:t>
      </w:r>
      <w:r>
        <w:br/>
      </w:r>
      <w:r>
        <w:rPr>
          <w:rFonts w:ascii="Times New Roman"/>
          <w:b/>
          <w:i w:val="false"/>
          <w:color w:val="000000"/>
        </w:rPr>
        <w:t>кадр резерві жөніндегі ұлттық комиссияның</w:t>
      </w:r>
      <w:r>
        <w:br/>
      </w:r>
      <w:r>
        <w:rPr>
          <w:rFonts w:ascii="Times New Roman"/>
          <w:b/>
          <w:i w:val="false"/>
          <w:color w:val="000000"/>
        </w:rPr>
        <w:t>ҚҰРАМЫ</w:t>
      </w:r>
    </w:p>
    <w:bookmarkEnd w:id="310"/>
    <w:bookmarkStart w:name="z379" w:id="311"/>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bookmarkEnd w:id="311"/>
    <w:bookmarkStart w:name="z380" w:id="312"/>
    <w:p>
      <w:pPr>
        <w:spacing w:after="0"/>
        <w:ind w:left="0"/>
        <w:jc w:val="both"/>
      </w:pPr>
      <w:r>
        <w:rPr>
          <w:rFonts w:ascii="Times New Roman"/>
          <w:b w:val="false"/>
          <w:i w:val="false"/>
          <w:color w:val="000000"/>
          <w:sz w:val="28"/>
        </w:rPr>
        <w:t>
      Қазақстан Республикасы Президенті Кеңсесінің бастығы, төрағаның орынбасары</w:t>
      </w:r>
    </w:p>
    <w:bookmarkEnd w:id="312"/>
    <w:bookmarkStart w:name="z381" w:id="313"/>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төрағаның орынбасары</w:t>
      </w:r>
    </w:p>
    <w:bookmarkEnd w:id="313"/>
    <w:bookmarkStart w:name="z382" w:id="314"/>
    <w:p>
      <w:pPr>
        <w:spacing w:after="0"/>
        <w:ind w:left="0"/>
        <w:jc w:val="both"/>
      </w:pPr>
      <w:r>
        <w:rPr>
          <w:rFonts w:ascii="Times New Roman"/>
          <w:b w:val="false"/>
          <w:i w:val="false"/>
          <w:color w:val="000000"/>
          <w:sz w:val="28"/>
        </w:rPr>
        <w:t>
      Қазақстан Республикасы Президенті Әкімшілігінің Мемлекеттік қызмет бөлімінің меңгерушісі, хатшы</w:t>
      </w:r>
    </w:p>
    <w:bookmarkEnd w:id="314"/>
    <w:bookmarkStart w:name="z383" w:id="315"/>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bookmarkEnd w:id="315"/>
    <w:bookmarkStart w:name="z384" w:id="316"/>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w:t>
      </w:r>
    </w:p>
    <w:bookmarkEnd w:id="316"/>
    <w:bookmarkStart w:name="z385" w:id="317"/>
    <w:p>
      <w:pPr>
        <w:spacing w:after="0"/>
        <w:ind w:left="0"/>
        <w:jc w:val="both"/>
      </w:pPr>
      <w:r>
        <w:rPr>
          <w:rFonts w:ascii="Times New Roman"/>
          <w:b w:val="false"/>
          <w:i w:val="false"/>
          <w:color w:val="000000"/>
          <w:sz w:val="28"/>
        </w:rPr>
        <w:t>
      Қазақстан Республикасы Президентінің өңірлік саясат мәселелеріне жетекшілік ететін кеңесшісі</w:t>
      </w:r>
    </w:p>
    <w:bookmarkEnd w:id="317"/>
    <w:bookmarkStart w:name="z386" w:id="318"/>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318"/>
    <w:bookmarkStart w:name="z387" w:id="319"/>
    <w:p>
      <w:pPr>
        <w:spacing w:after="0"/>
        <w:ind w:left="0"/>
        <w:jc w:val="both"/>
      </w:pPr>
      <w:r>
        <w:rPr>
          <w:rFonts w:ascii="Times New Roman"/>
          <w:b w:val="false"/>
          <w:i w:val="false"/>
          <w:color w:val="000000"/>
          <w:sz w:val="28"/>
        </w:rPr>
        <w:t>
      Қазақстан Республикасының Президенті жанындағы Мемлекеттік басқару академиясының ректоры</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220 Жарлығымен</w:t>
            </w:r>
            <w:r>
              <w:br/>
            </w:r>
            <w:r>
              <w:rPr>
                <w:rFonts w:ascii="Times New Roman"/>
                <w:b w:val="false"/>
                <w:i w:val="false"/>
                <w:color w:val="000000"/>
                <w:sz w:val="20"/>
              </w:rPr>
              <w:t>БЕКІТІЛГЕН</w:t>
            </w:r>
          </w:p>
        </w:tc>
      </w:tr>
    </w:tbl>
    <w:bookmarkStart w:name="z389" w:id="320"/>
    <w:p>
      <w:pPr>
        <w:spacing w:after="0"/>
        <w:ind w:left="0"/>
        <w:jc w:val="left"/>
      </w:pPr>
      <w:r>
        <w:rPr>
          <w:rFonts w:ascii="Times New Roman"/>
          <w:b/>
          <w:i w:val="false"/>
          <w:color w:val="000000"/>
        </w:rPr>
        <w:t xml:space="preserve"> Қазақстан Республикасының қаржылық</w:t>
      </w:r>
    </w:p>
    <w:bookmarkEnd w:id="320"/>
    <w:bookmarkStart w:name="z390" w:id="321"/>
    <w:p>
      <w:pPr>
        <w:spacing w:after="0"/>
        <w:ind w:left="0"/>
        <w:jc w:val="left"/>
      </w:pPr>
      <w:r>
        <w:rPr>
          <w:rFonts w:ascii="Times New Roman"/>
          <w:b/>
          <w:i w:val="false"/>
          <w:color w:val="000000"/>
        </w:rPr>
        <w:t xml:space="preserve"> тұрақтылығы жөніндегі кеңестің</w:t>
      </w:r>
    </w:p>
    <w:bookmarkEnd w:id="321"/>
    <w:bookmarkStart w:name="z391" w:id="322"/>
    <w:p>
      <w:pPr>
        <w:spacing w:after="0"/>
        <w:ind w:left="0"/>
        <w:jc w:val="left"/>
      </w:pPr>
      <w:r>
        <w:rPr>
          <w:rFonts w:ascii="Times New Roman"/>
          <w:b/>
          <w:i w:val="false"/>
          <w:color w:val="000000"/>
        </w:rPr>
        <w:t xml:space="preserve"> ҚҰРАМЫ</w:t>
      </w:r>
    </w:p>
    <w:bookmarkEnd w:id="322"/>
    <w:bookmarkStart w:name="z392" w:id="323"/>
    <w:p>
      <w:pPr>
        <w:spacing w:after="0"/>
        <w:ind w:left="0"/>
        <w:jc w:val="both"/>
      </w:pPr>
      <w:r>
        <w:rPr>
          <w:rFonts w:ascii="Times New Roman"/>
          <w:b w:val="false"/>
          <w:i w:val="false"/>
          <w:color w:val="000000"/>
          <w:sz w:val="28"/>
        </w:rPr>
        <w:t>
      Қазақстан Республикасы Ұлттық Банкінің Төрағасы, төраға</w:t>
      </w:r>
    </w:p>
    <w:bookmarkEnd w:id="323"/>
    <w:bookmarkStart w:name="z393" w:id="324"/>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bookmarkEnd w:id="324"/>
    <w:bookmarkStart w:name="z394" w:id="325"/>
    <w:p>
      <w:pPr>
        <w:spacing w:after="0"/>
        <w:ind w:left="0"/>
        <w:jc w:val="both"/>
      </w:pPr>
      <w:r>
        <w:rPr>
          <w:rFonts w:ascii="Times New Roman"/>
          <w:b w:val="false"/>
          <w:i w:val="false"/>
          <w:color w:val="000000"/>
          <w:sz w:val="28"/>
        </w:rPr>
        <w:t>
      Қазақстан Республикасының Қаржы министрі</w:t>
      </w:r>
    </w:p>
    <w:bookmarkEnd w:id="325"/>
    <w:bookmarkStart w:name="z395" w:id="326"/>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326"/>
    <w:bookmarkStart w:name="z396" w:id="327"/>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327"/>
    <w:bookmarkStart w:name="z397" w:id="328"/>
    <w:p>
      <w:pPr>
        <w:spacing w:after="0"/>
        <w:ind w:left="0"/>
        <w:jc w:val="both"/>
      </w:pPr>
      <w:r>
        <w:rPr>
          <w:rFonts w:ascii="Times New Roman"/>
          <w:b w:val="false"/>
          <w:i w:val="false"/>
          <w:color w:val="000000"/>
          <w:sz w:val="28"/>
        </w:rPr>
        <w:t>
      "Астана" халықаралық қаржы орталығының басқарушысы</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14 қыркүйектегі</w:t>
            </w:r>
            <w:r>
              <w:br/>
            </w:r>
            <w:r>
              <w:rPr>
                <w:rFonts w:ascii="Times New Roman"/>
                <w:b w:val="false"/>
                <w:i w:val="false"/>
                <w:color w:val="000000"/>
                <w:sz w:val="20"/>
              </w:rPr>
              <w:t>№ 414 Жарлығымен</w:t>
            </w:r>
            <w:r>
              <w:br/>
            </w:r>
            <w:r>
              <w:rPr>
                <w:rFonts w:ascii="Times New Roman"/>
                <w:b w:val="false"/>
                <w:i w:val="false"/>
                <w:color w:val="000000"/>
                <w:sz w:val="20"/>
              </w:rPr>
              <w:t>БЕКІТІЛГЕН</w:t>
            </w:r>
          </w:p>
        </w:tc>
      </w:tr>
    </w:tbl>
    <w:bookmarkStart w:name="z399" w:id="329"/>
    <w:p>
      <w:pPr>
        <w:spacing w:after="0"/>
        <w:ind w:left="0"/>
        <w:jc w:val="left"/>
      </w:pPr>
      <w:r>
        <w:rPr>
          <w:rFonts w:ascii="Times New Roman"/>
          <w:b/>
          <w:i w:val="false"/>
          <w:color w:val="000000"/>
        </w:rPr>
        <w:t xml:space="preserve"> Қазақстан Республикасы Президентінің жанындағы </w:t>
      </w:r>
    </w:p>
    <w:bookmarkEnd w:id="329"/>
    <w:bookmarkStart w:name="z400" w:id="330"/>
    <w:p>
      <w:pPr>
        <w:spacing w:after="0"/>
        <w:ind w:left="0"/>
        <w:jc w:val="left"/>
      </w:pPr>
      <w:r>
        <w:rPr>
          <w:rFonts w:ascii="Times New Roman"/>
          <w:b/>
          <w:i w:val="false"/>
          <w:color w:val="000000"/>
        </w:rPr>
        <w:t xml:space="preserve"> Реформалар жөніндегі жоғары кеңестің</w:t>
      </w:r>
    </w:p>
    <w:bookmarkEnd w:id="330"/>
    <w:bookmarkStart w:name="z401" w:id="331"/>
    <w:p>
      <w:pPr>
        <w:spacing w:after="0"/>
        <w:ind w:left="0"/>
        <w:jc w:val="left"/>
      </w:pPr>
      <w:r>
        <w:rPr>
          <w:rFonts w:ascii="Times New Roman"/>
          <w:b/>
          <w:i w:val="false"/>
          <w:color w:val="000000"/>
        </w:rPr>
        <w:t xml:space="preserve"> ҚҰРАМЫ</w:t>
      </w:r>
    </w:p>
    <w:bookmarkEnd w:id="331"/>
    <w:bookmarkStart w:name="z402" w:id="332"/>
    <w:p>
      <w:pPr>
        <w:spacing w:after="0"/>
        <w:ind w:left="0"/>
        <w:jc w:val="both"/>
      </w:pPr>
      <w:r>
        <w:rPr>
          <w:rFonts w:ascii="Times New Roman"/>
          <w:b w:val="false"/>
          <w:i w:val="false"/>
          <w:color w:val="000000"/>
          <w:sz w:val="28"/>
        </w:rPr>
        <w:t>
      Қазақстан Республикасының Президенті, төраға</w:t>
      </w:r>
    </w:p>
    <w:bookmarkEnd w:id="332"/>
    <w:bookmarkStart w:name="z403" w:id="333"/>
    <w:p>
      <w:pPr>
        <w:spacing w:after="0"/>
        <w:ind w:left="0"/>
        <w:jc w:val="both"/>
      </w:pPr>
      <w:r>
        <w:rPr>
          <w:rFonts w:ascii="Times New Roman"/>
          <w:b w:val="false"/>
          <w:i w:val="false"/>
          <w:color w:val="000000"/>
          <w:sz w:val="28"/>
        </w:rPr>
        <w:t>
      Жоғары кеңестің мүшелері:</w:t>
      </w:r>
    </w:p>
    <w:bookmarkEnd w:id="333"/>
    <w:bookmarkStart w:name="z404" w:id="334"/>
    <w:p>
      <w:pPr>
        <w:spacing w:after="0"/>
        <w:ind w:left="0"/>
        <w:jc w:val="both"/>
      </w:pPr>
      <w:r>
        <w:rPr>
          <w:rFonts w:ascii="Times New Roman"/>
          <w:b w:val="false"/>
          <w:i w:val="false"/>
          <w:color w:val="000000"/>
          <w:sz w:val="28"/>
        </w:rPr>
        <w:t>
      Қазақстан Республикасының Премьер-Министрі</w:t>
      </w:r>
    </w:p>
    <w:bookmarkEnd w:id="334"/>
    <w:bookmarkStart w:name="z405" w:id="335"/>
    <w:p>
      <w:pPr>
        <w:spacing w:after="0"/>
        <w:ind w:left="0"/>
        <w:jc w:val="both"/>
      </w:pPr>
      <w:r>
        <w:rPr>
          <w:rFonts w:ascii="Times New Roman"/>
          <w:b w:val="false"/>
          <w:i w:val="false"/>
          <w:color w:val="000000"/>
          <w:sz w:val="28"/>
        </w:rPr>
        <w:t>
      Қазақстан Республикасы Президенті Әкімшілігінің Басшысы</w:t>
      </w:r>
    </w:p>
    <w:bookmarkEnd w:id="335"/>
    <w:bookmarkStart w:name="z406" w:id="336"/>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336"/>
    <w:bookmarkStart w:name="z407" w:id="337"/>
    <w:p>
      <w:pPr>
        <w:spacing w:after="0"/>
        <w:ind w:left="0"/>
        <w:jc w:val="both"/>
      </w:pPr>
      <w:r>
        <w:rPr>
          <w:rFonts w:ascii="Times New Roman"/>
          <w:b w:val="false"/>
          <w:i w:val="false"/>
          <w:color w:val="000000"/>
          <w:sz w:val="28"/>
        </w:rPr>
        <w:t>
      Қазақстан Республикасы Ұлттық Банкінің Төрағасы</w:t>
      </w:r>
    </w:p>
    <w:bookmarkEnd w:id="337"/>
    <w:bookmarkStart w:name="z408" w:id="338"/>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bookmarkEnd w:id="338"/>
    <w:bookmarkStart w:name="z409" w:id="339"/>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w:t>
      </w:r>
    </w:p>
    <w:bookmarkEnd w:id="339"/>
    <w:bookmarkStart w:name="z410" w:id="340"/>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340"/>
    <w:bookmarkStart w:name="z411" w:id="341"/>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1998 жылғы 16 қыркүйектегі</w:t>
            </w:r>
            <w:r>
              <w:br/>
            </w:r>
            <w:r>
              <w:rPr>
                <w:rFonts w:ascii="Times New Roman"/>
                <w:b w:val="false"/>
                <w:i w:val="false"/>
                <w:color w:val="000000"/>
                <w:sz w:val="20"/>
              </w:rPr>
              <w:t>№ 4071 өкімімен</w:t>
            </w:r>
            <w:r>
              <w:br/>
            </w:r>
            <w:r>
              <w:rPr>
                <w:rFonts w:ascii="Times New Roman"/>
                <w:b w:val="false"/>
                <w:i w:val="false"/>
                <w:color w:val="000000"/>
                <w:sz w:val="20"/>
              </w:rPr>
              <w:t>БЕКІТІЛГЕН</w:t>
            </w:r>
          </w:p>
        </w:tc>
      </w:tr>
    </w:tbl>
    <w:bookmarkStart w:name="z413" w:id="342"/>
    <w:p>
      <w:pPr>
        <w:spacing w:after="0"/>
        <w:ind w:left="0"/>
        <w:jc w:val="left"/>
      </w:pPr>
      <w:r>
        <w:rPr>
          <w:rFonts w:ascii="Times New Roman"/>
          <w:b/>
          <w:i w:val="false"/>
          <w:color w:val="000000"/>
        </w:rPr>
        <w:t xml:space="preserve"> Қазақстан Республикасы Президентінің жанындағы</w:t>
      </w:r>
    </w:p>
    <w:bookmarkEnd w:id="342"/>
    <w:bookmarkStart w:name="z414" w:id="343"/>
    <w:p>
      <w:pPr>
        <w:spacing w:after="0"/>
        <w:ind w:left="0"/>
        <w:jc w:val="left"/>
      </w:pPr>
      <w:r>
        <w:rPr>
          <w:rFonts w:ascii="Times New Roman"/>
          <w:b/>
          <w:i w:val="false"/>
          <w:color w:val="000000"/>
        </w:rPr>
        <w:t xml:space="preserve"> Шетелдік инвесторлар кеңесінің </w:t>
      </w:r>
    </w:p>
    <w:bookmarkEnd w:id="343"/>
    <w:bookmarkStart w:name="z415" w:id="344"/>
    <w:p>
      <w:pPr>
        <w:spacing w:after="0"/>
        <w:ind w:left="0"/>
        <w:jc w:val="left"/>
      </w:pPr>
      <w:r>
        <w:rPr>
          <w:rFonts w:ascii="Times New Roman"/>
          <w:b/>
          <w:i w:val="false"/>
          <w:color w:val="000000"/>
        </w:rPr>
        <w:t xml:space="preserve"> ДЕРБЕС ҚҰРАМЫ</w:t>
      </w:r>
    </w:p>
    <w:bookmarkEnd w:id="3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Бектенов Олжас Абайұлы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 Роман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Дүйсенова Тамара Босымбекқызы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Жұманғарин Серік Мақашұлы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Нұртілеу Мұрат Әбуғалиұлы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Қойшыбаев Ғалымжан Тельманұлы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Үкімет Аппаратының Басшысы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Байбазаров Нұрлан Серікұлы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Бозымбаев</w:t>
            </w:r>
          </w:p>
          <w:p>
            <w:pPr>
              <w:spacing w:after="20"/>
              <w:ind w:left="20"/>
              <w:jc w:val="both"/>
            </w:pPr>
            <w:r>
              <w:rPr>
                <w:rFonts w:ascii="Times New Roman"/>
                <w:b w:val="false"/>
                <w:i w:val="false"/>
                <w:color w:val="000000"/>
                <w:sz w:val="20"/>
              </w:rPr>
              <w:t>Қанат Алдабергенұлы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Қарабаев Марат Кәрімжанұлы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Такиев Мәди Төкешұлы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Шарлапаев Қанат Бисимбайұлы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жəне құрылыс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Жамаубаев Ерұлан Кенжебекұлы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әлеуметтік-экономикалық мәселелерге жетекшілік ететін кеңесшісі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Оспанқұлов Ғабидолла Абдоллаұлы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Инвестиция комитетінің төрағасы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Қарағойшин Рустам Тимурұлы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 (келісу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Нейгл Гэри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"Glencore" компаниясының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Терраз Николя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"TotalEnergies Барлау және Өндіру" компаниясының президенті, "TotalEnergies" концерні атқарушы комитетінің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Ашок Лаваса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Банкінің жекеше сектордағы операциялар және мемлекеттік-жекешелік әріптестік бойынша вице-президенті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Уаэл Сауан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Plc"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Витторио Грилли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"JPMorgan Chase International" Еуропа – Таяу Шығыс – Африка өңірі бойынша консультативтік кеңесінің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Найджел Хирн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"Chevron" корпорациясының мұнай өнімдері және газ бойынша атқарушы вице-президенті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 Ливингстон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 компаниясының "Еуропа – Таяу Шығыс – Африка" өңірі бойынша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Кирсти Хелен Уилсон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 McKenzie" жаһандық атқарушы комитетінің мүшесі, "Baker McKenzie International" директорлар кеңесі төрағасының орынбасары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Ежи Старак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"Polpharma S.A." тобының байқаушы кеңесінің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Иан Коулберн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"Deloitte" ТМД бойынша бас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Ичиро Такахара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"Marubeni Corporation" вице-төрағасы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Йорг Бонгартц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Шығыс Еуропа бойынша "Deutsche Bank" өңірлік басқармасының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Тецуя Шинохара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"Mitsubishi" корпорациясының аға вице-президенті, жаһандық стратегия және үйлестіру департаментінің бас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Клаудио Дескальци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"ENI S.p.A." компаниясының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Мариотти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 Morris International" Шығыс Еуропа өңірі бойынша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Шухрат Алиджанович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 Sarl" компаниясы директорлар кеңесінің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 Чапман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"ExxonMobil" корпорациясының аға вице-президенті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 Кнотцер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"Knauf International GmbH" компаниясының бас директоры, "Gebr. Knauf Group" бас әріптесі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Одиль Рено-Бассо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Қайта Құру және Даму Банкінің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Подгузов Николай Радиевич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басқарма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Рафаэль Гассет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 AG" басқарма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 Ференци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 Ресейдегі/ТМД-дағы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 Скот Гитцел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"Cameco" корпорациясының президенті және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Тунджай Озильхан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"Anadolu Group" басқарма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Юзо Сэнгоку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"INPEX North Caspian Sea Ltd." президенті және уәкілетті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Феттах Таминдже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"Sembol" компаниясының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Болдуин Энди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 жаһандық ұйымының клиенттерге қызмет көрсету мәселелері жөніндегі басқарушы серіктесі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Хуан Юнчжан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 China Company Ltd" президенті, "CNPC" Қытай ұлттық мұнай-газ корпорациясының вице-президенті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Дерипаска Олег Владимирович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"RUSAL" бірлескен компаниясының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Финогенов Игорь Валентинович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"Polymetal" акционерлік қоғамының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Вадим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"LUKOIL" жария акционерлік қоғамының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Терзиоглу Каан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"VEON Ltd" тобының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Антонелла Бассани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Еуропа және Орталық Азия өңірі бойынша вице-президенті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Пумпянский Дмитрий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директорлар кеңесінің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 Ник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"PWC" компаниясының Орталық және Шығыс Еуропа елдеріндегі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Надер Хаффар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"KPMG MESAC" төрағасы (Таяу Шығыс, Оңтүстік Азия және Caspian кластері), "KPMG Lower Gulf" төрағасы және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Жаков Франсуа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Liquide" компаниясының атқарушы вице-президенті және атқарушы комитетінің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Симонс Мишель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"Microsoft" компаниясының Орталық және Шығыс Еуропадағы "Multi-Country" бөлімшесінің басшысы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Симонелли Лоренцо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 Hughes" басқарма төрағасы, президенті және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Делеони Эндрю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"Alstom" компаниясының Африка, Таяу Шығыс және Орталық Азия өңірі бойынша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Рафаэль Сантана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"Wabtec" корпорациясының президенті және бас атқарушы директоры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12 ақпандағы</w:t>
            </w:r>
            <w:r>
              <w:br/>
            </w:r>
            <w:r>
              <w:rPr>
                <w:rFonts w:ascii="Times New Roman"/>
                <w:b w:val="false"/>
                <w:i w:val="false"/>
                <w:color w:val="000000"/>
                <w:sz w:val="20"/>
              </w:rPr>
              <w:t>№ 266 өкімімен</w:t>
            </w:r>
            <w:r>
              <w:br/>
            </w:r>
            <w:r>
              <w:rPr>
                <w:rFonts w:ascii="Times New Roman"/>
                <w:b w:val="false"/>
                <w:i w:val="false"/>
                <w:color w:val="000000"/>
                <w:sz w:val="20"/>
              </w:rPr>
              <w:t>БЕКІТІЛГЕН</w:t>
            </w:r>
          </w:p>
        </w:tc>
      </w:tr>
    </w:tbl>
    <w:bookmarkStart w:name="z417" w:id="345"/>
    <w:p>
      <w:pPr>
        <w:spacing w:after="0"/>
        <w:ind w:left="0"/>
        <w:jc w:val="left"/>
      </w:pPr>
      <w:r>
        <w:rPr>
          <w:rFonts w:ascii="Times New Roman"/>
          <w:b/>
          <w:i w:val="false"/>
          <w:color w:val="000000"/>
        </w:rPr>
        <w:t xml:space="preserve"> Экономикалық ынтымақтастық және даму ұйымымен өзара іс-қимыл жөніндегі</w:t>
      </w:r>
    </w:p>
    <w:bookmarkEnd w:id="345"/>
    <w:bookmarkStart w:name="z418" w:id="346"/>
    <w:p>
      <w:pPr>
        <w:spacing w:after="0"/>
        <w:ind w:left="0"/>
        <w:jc w:val="left"/>
      </w:pPr>
      <w:r>
        <w:rPr>
          <w:rFonts w:ascii="Times New Roman"/>
          <w:b/>
          <w:i w:val="false"/>
          <w:color w:val="000000"/>
        </w:rPr>
        <w:t xml:space="preserve"> кенестің ЛАУАЗЫМДЫҚ ҚҰРАМЫ</w:t>
      </w:r>
    </w:p>
    <w:bookmarkEnd w:id="346"/>
    <w:bookmarkStart w:name="z419" w:id="347"/>
    <w:p>
      <w:pPr>
        <w:spacing w:after="0"/>
        <w:ind w:left="0"/>
        <w:jc w:val="both"/>
      </w:pPr>
      <w:r>
        <w:rPr>
          <w:rFonts w:ascii="Times New Roman"/>
          <w:b w:val="false"/>
          <w:i w:val="false"/>
          <w:color w:val="000000"/>
          <w:sz w:val="28"/>
        </w:rPr>
        <w:t>
      Қазақстан Республикасының Премьер-Министрі, төраға</w:t>
      </w:r>
    </w:p>
    <w:bookmarkEnd w:id="347"/>
    <w:bookmarkStart w:name="z420" w:id="348"/>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bookmarkEnd w:id="348"/>
    <w:bookmarkStart w:name="z421" w:id="349"/>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 төрағаның орынбасары</w:t>
      </w:r>
    </w:p>
    <w:bookmarkEnd w:id="349"/>
    <w:bookmarkStart w:name="z422" w:id="350"/>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төрағаның орынбасары</w:t>
      </w:r>
    </w:p>
    <w:bookmarkEnd w:id="350"/>
    <w:bookmarkStart w:name="z423" w:id="351"/>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351"/>
    <w:bookmarkStart w:name="z424" w:id="352"/>
    <w:p>
      <w:pPr>
        <w:spacing w:after="0"/>
        <w:ind w:left="0"/>
        <w:jc w:val="both"/>
      </w:pPr>
      <w:r>
        <w:rPr>
          <w:rFonts w:ascii="Times New Roman"/>
          <w:b w:val="false"/>
          <w:i w:val="false"/>
          <w:color w:val="000000"/>
          <w:sz w:val="28"/>
        </w:rPr>
        <w:t>
      Қазақстан Республикасының Ішкі істер министрі</w:t>
      </w:r>
    </w:p>
    <w:bookmarkEnd w:id="352"/>
    <w:bookmarkStart w:name="z425" w:id="353"/>
    <w:p>
      <w:pPr>
        <w:spacing w:after="0"/>
        <w:ind w:left="0"/>
        <w:jc w:val="both"/>
      </w:pPr>
      <w:r>
        <w:rPr>
          <w:rFonts w:ascii="Times New Roman"/>
          <w:b w:val="false"/>
          <w:i w:val="false"/>
          <w:color w:val="000000"/>
          <w:sz w:val="28"/>
        </w:rPr>
        <w:t>
      Қазақстан Республикасының Қорғаныс министрі</w:t>
      </w:r>
    </w:p>
    <w:bookmarkEnd w:id="353"/>
    <w:bookmarkStart w:name="z426" w:id="354"/>
    <w:p>
      <w:pPr>
        <w:spacing w:after="0"/>
        <w:ind w:left="0"/>
        <w:jc w:val="both"/>
      </w:pPr>
      <w:r>
        <w:rPr>
          <w:rFonts w:ascii="Times New Roman"/>
          <w:b w:val="false"/>
          <w:i w:val="false"/>
          <w:color w:val="000000"/>
          <w:sz w:val="28"/>
        </w:rPr>
        <w:t>
      Қазақстан Республикасының Сыртқы істер министрі</w:t>
      </w:r>
    </w:p>
    <w:bookmarkEnd w:id="354"/>
    <w:bookmarkStart w:name="z427" w:id="355"/>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55"/>
    <w:bookmarkStart w:name="z428" w:id="356"/>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356"/>
    <w:bookmarkStart w:name="z429" w:id="357"/>
    <w:p>
      <w:pPr>
        <w:spacing w:after="0"/>
        <w:ind w:left="0"/>
        <w:jc w:val="both"/>
      </w:pPr>
      <w:r>
        <w:rPr>
          <w:rFonts w:ascii="Times New Roman"/>
          <w:b w:val="false"/>
          <w:i w:val="false"/>
          <w:color w:val="000000"/>
          <w:sz w:val="28"/>
        </w:rPr>
        <w:t>
      Қазақстан Республикасының Әділет министрі</w:t>
      </w:r>
    </w:p>
    <w:bookmarkEnd w:id="357"/>
    <w:bookmarkStart w:name="z430" w:id="358"/>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358"/>
    <w:bookmarkStart w:name="z431" w:id="359"/>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359"/>
    <w:bookmarkStart w:name="z432" w:id="360"/>
    <w:p>
      <w:pPr>
        <w:spacing w:after="0"/>
        <w:ind w:left="0"/>
        <w:jc w:val="both"/>
      </w:pPr>
      <w:r>
        <w:rPr>
          <w:rFonts w:ascii="Times New Roman"/>
          <w:b w:val="false"/>
          <w:i w:val="false"/>
          <w:color w:val="000000"/>
          <w:sz w:val="28"/>
        </w:rPr>
        <w:t>
      Қазақстан Республикасының Еңбек жəне халықты əлеуметтік қорғау министрі</w:t>
      </w:r>
    </w:p>
    <w:bookmarkEnd w:id="360"/>
    <w:bookmarkStart w:name="z433" w:id="361"/>
    <w:p>
      <w:pPr>
        <w:spacing w:after="0"/>
        <w:ind w:left="0"/>
        <w:jc w:val="both"/>
      </w:pPr>
      <w:r>
        <w:rPr>
          <w:rFonts w:ascii="Times New Roman"/>
          <w:b w:val="false"/>
          <w:i w:val="false"/>
          <w:color w:val="000000"/>
          <w:sz w:val="28"/>
        </w:rPr>
        <w:t>
      Қазақстан Республикасының Көлік министрі</w:t>
      </w:r>
    </w:p>
    <w:bookmarkEnd w:id="361"/>
    <w:bookmarkStart w:name="z434" w:id="362"/>
    <w:p>
      <w:pPr>
        <w:spacing w:after="0"/>
        <w:ind w:left="0"/>
        <w:jc w:val="both"/>
      </w:pPr>
      <w:r>
        <w:rPr>
          <w:rFonts w:ascii="Times New Roman"/>
          <w:b w:val="false"/>
          <w:i w:val="false"/>
          <w:color w:val="000000"/>
          <w:sz w:val="28"/>
        </w:rPr>
        <w:t>
      Қазақстан Республикасының Қаржы министрі</w:t>
      </w:r>
    </w:p>
    <w:bookmarkEnd w:id="362"/>
    <w:bookmarkStart w:name="z435" w:id="363"/>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363"/>
    <w:bookmarkStart w:name="z436" w:id="364"/>
    <w:p>
      <w:pPr>
        <w:spacing w:after="0"/>
        <w:ind w:left="0"/>
        <w:jc w:val="both"/>
      </w:pPr>
      <w:r>
        <w:rPr>
          <w:rFonts w:ascii="Times New Roman"/>
          <w:b w:val="false"/>
          <w:i w:val="false"/>
          <w:color w:val="000000"/>
          <w:sz w:val="28"/>
        </w:rPr>
        <w:t>
      Қазақстан Республикасының Оқу-ағарту министрі</w:t>
      </w:r>
    </w:p>
    <w:bookmarkEnd w:id="364"/>
    <w:bookmarkStart w:name="z437" w:id="365"/>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365"/>
    <w:bookmarkStart w:name="z438" w:id="366"/>
    <w:p>
      <w:pPr>
        <w:spacing w:after="0"/>
        <w:ind w:left="0"/>
        <w:jc w:val="both"/>
      </w:pPr>
      <w:r>
        <w:rPr>
          <w:rFonts w:ascii="Times New Roman"/>
          <w:b w:val="false"/>
          <w:i w:val="false"/>
          <w:color w:val="000000"/>
          <w:sz w:val="28"/>
        </w:rPr>
        <w:t>
      Қазақстан Республикасының Сауда жəне интеграция министрі</w:t>
      </w:r>
    </w:p>
    <w:bookmarkEnd w:id="366"/>
    <w:bookmarkStart w:name="z439" w:id="367"/>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367"/>
    <w:bookmarkStart w:name="z440" w:id="368"/>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368"/>
    <w:bookmarkStart w:name="z441" w:id="369"/>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369"/>
    <w:bookmarkStart w:name="z442" w:id="370"/>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bookmarkEnd w:id="370"/>
    <w:bookmarkStart w:name="z443" w:id="371"/>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71"/>
    <w:bookmarkStart w:name="z444" w:id="372"/>
    <w:p>
      <w:pPr>
        <w:spacing w:after="0"/>
        <w:ind w:left="0"/>
        <w:jc w:val="both"/>
      </w:pPr>
      <w:r>
        <w:rPr>
          <w:rFonts w:ascii="Times New Roman"/>
          <w:b w:val="false"/>
          <w:i w:val="false"/>
          <w:color w:val="000000"/>
          <w:sz w:val="28"/>
        </w:rPr>
        <w:t>
      Қазақстан Республикасының Энергетика министрі</w:t>
      </w:r>
    </w:p>
    <w:bookmarkEnd w:id="372"/>
    <w:bookmarkStart w:name="z445" w:id="373"/>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373"/>
    <w:bookmarkStart w:name="z446" w:id="374"/>
    <w:p>
      <w:pPr>
        <w:spacing w:after="0"/>
        <w:ind w:left="0"/>
        <w:jc w:val="both"/>
      </w:pPr>
      <w:r>
        <w:rPr>
          <w:rFonts w:ascii="Times New Roman"/>
          <w:b w:val="false"/>
          <w:i w:val="false"/>
          <w:color w:val="000000"/>
          <w:sz w:val="28"/>
        </w:rPr>
        <w:t>
      Қазақстан Республикасы Сот әкімшілігінің басшысы (келісім бойынша)</w:t>
      </w:r>
    </w:p>
    <w:bookmarkEnd w:id="374"/>
    <w:bookmarkStart w:name="z447" w:id="375"/>
    <w:p>
      <w:pPr>
        <w:spacing w:after="0"/>
        <w:ind w:left="0"/>
        <w:jc w:val="both"/>
      </w:pPr>
      <w:r>
        <w:rPr>
          <w:rFonts w:ascii="Times New Roman"/>
          <w:b w:val="false"/>
          <w:i w:val="false"/>
          <w:color w:val="000000"/>
          <w:sz w:val="28"/>
        </w:rPr>
        <w:t>
      Қазақстан Республикасы Ұлттық Банкі Төрағасының орынбасары</w:t>
      </w:r>
    </w:p>
    <w:bookmarkEnd w:id="375"/>
    <w:bookmarkStart w:name="z448" w:id="376"/>
    <w:p>
      <w:pPr>
        <w:spacing w:after="0"/>
        <w:ind w:left="0"/>
        <w:jc w:val="both"/>
      </w:pPr>
      <w:r>
        <w:rPr>
          <w:rFonts w:ascii="Times New Roman"/>
          <w:b w:val="false"/>
          <w:i w:val="false"/>
          <w:color w:val="000000"/>
          <w:sz w:val="28"/>
        </w:rPr>
        <w:t>
      Қазақстан Республикасы Бас Прокурорының орынбасары</w:t>
      </w:r>
    </w:p>
    <w:bookmarkEnd w:id="3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