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ae3cc" w14:textId="94ae3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Қазақстан Республикасы Орталық сайлау комиссиясының,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2024 жылғы 25 маусымдағы № 585 Жарлығы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Қазақстан Республикасы Орталық сайлау комиссиясының,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Қазақстан Республикасы Орталық сайлау комиссиясының, құқық қорғау органдарының, соттардың, Қарулы Күштердің, басқа да әскерлер мен әскери құралымдардың ведомстволық және оларға іецсстірілген өзге де наградаларының </w:t>
      </w:r>
      <w:r>
        <w:rPr>
          <w:rFonts w:ascii="Times New Roman"/>
          <w:b w:val="false"/>
          <w:i w:val="false"/>
          <w:color w:val="000000"/>
          <w:sz w:val="28"/>
        </w:rPr>
        <w:t>тізбесі мен сипаттамаларында</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xml:space="preserve">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Қазақстан Республикасы Орталық сайлау комиссиясының,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"Медальдар:" деген </w:t>
      </w:r>
      <w:r>
        <w:rPr>
          <w:rFonts w:ascii="Times New Roman"/>
          <w:b w:val="false"/>
          <w:i w:val="false"/>
          <w:color w:val="000000"/>
          <w:sz w:val="28"/>
        </w:rPr>
        <w:t>кіші бөлімде</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7-тармақтың 3) тармақшасы мынадай редакцияда жазылсын:</w:t>
      </w:r>
    </w:p>
    <w:bookmarkEnd w:id="4"/>
    <w:bookmarkStart w:name="z7" w:id="5"/>
    <w:p>
      <w:pPr>
        <w:spacing w:after="0"/>
        <w:ind w:left="0"/>
        <w:jc w:val="both"/>
      </w:pPr>
      <w:r>
        <w:rPr>
          <w:rFonts w:ascii="Times New Roman"/>
          <w:b w:val="false"/>
          <w:i w:val="false"/>
          <w:color w:val="000000"/>
          <w:sz w:val="28"/>
        </w:rPr>
        <w:t>
      "3) "Абыройлы қызметі үшін";";</w:t>
      </w:r>
    </w:p>
    <w:bookmarkEnd w:id="5"/>
    <w:p>
      <w:pPr>
        <w:spacing w:after="0"/>
        <w:ind w:left="0"/>
        <w:jc w:val="both"/>
      </w:pPr>
      <w:r>
        <w:rPr>
          <w:rFonts w:ascii="Times New Roman"/>
          <w:b w:val="false"/>
          <w:i w:val="false"/>
          <w:color w:val="000000"/>
          <w:sz w:val="28"/>
        </w:rPr>
        <w:t xml:space="preserve">
      "Төсбелгілер:" дегей </w:t>
      </w:r>
      <w:r>
        <w:rPr>
          <w:rFonts w:ascii="Times New Roman"/>
          <w:b w:val="false"/>
          <w:i w:val="false"/>
          <w:color w:val="000000"/>
          <w:sz w:val="28"/>
        </w:rPr>
        <w:t>кіші бөлімде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"3. Қазақстан Республикасының Мемлекеттік қызмет істері агенттігі:</w:t>
      </w:r>
    </w:p>
    <w:bookmarkEnd w:id="6"/>
    <w:bookmarkStart w:name="z11" w:id="7"/>
    <w:p>
      <w:pPr>
        <w:spacing w:after="0"/>
        <w:ind w:left="0"/>
        <w:jc w:val="both"/>
      </w:pPr>
      <w:r>
        <w:rPr>
          <w:rFonts w:ascii="Times New Roman"/>
          <w:b w:val="false"/>
          <w:i w:val="false"/>
          <w:color w:val="000000"/>
          <w:sz w:val="28"/>
        </w:rPr>
        <w:t>
      1) "Үздік мемлекеттік қызметші";</w:t>
      </w:r>
    </w:p>
    <w:bookmarkEnd w:id="7"/>
    <w:bookmarkStart w:name="z12" w:id="8"/>
    <w:p>
      <w:pPr>
        <w:spacing w:after="0"/>
        <w:ind w:left="0"/>
        <w:jc w:val="both"/>
      </w:pPr>
      <w:r>
        <w:rPr>
          <w:rFonts w:ascii="Times New Roman"/>
          <w:b w:val="false"/>
          <w:i w:val="false"/>
          <w:color w:val="000000"/>
          <w:sz w:val="28"/>
        </w:rPr>
        <w:t>
      2) "Мемлекеттік қызмет ардагері".";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"9. Қазақстан Республикасының Мемлекеттік күзет қызметі:</w:t>
      </w:r>
    </w:p>
    <w:bookmarkEnd w:id="9"/>
    <w:bookmarkStart w:name="z15" w:id="10"/>
    <w:p>
      <w:pPr>
        <w:spacing w:after="0"/>
        <w:ind w:left="0"/>
        <w:jc w:val="both"/>
      </w:pPr>
      <w:r>
        <w:rPr>
          <w:rFonts w:ascii="Times New Roman"/>
          <w:b w:val="false"/>
          <w:i w:val="false"/>
          <w:color w:val="000000"/>
          <w:sz w:val="28"/>
        </w:rPr>
        <w:t>
      1) "Қазақстан Республикасы Мемлекеттік күзет қызметінің құрметті қызметкері";</w:t>
      </w:r>
    </w:p>
    <w:bookmarkEnd w:id="10"/>
    <w:bookmarkStart w:name="z16" w:id="11"/>
    <w:p>
      <w:pPr>
        <w:spacing w:after="0"/>
        <w:ind w:left="0"/>
        <w:jc w:val="both"/>
      </w:pPr>
      <w:r>
        <w:rPr>
          <w:rFonts w:ascii="Times New Roman"/>
          <w:b w:val="false"/>
          <w:i w:val="false"/>
          <w:color w:val="000000"/>
          <w:sz w:val="28"/>
        </w:rPr>
        <w:t>
      2) "Қазақстан Республикасы Мемлекеттік күзет қызметінің үздігі";</w:t>
      </w:r>
    </w:p>
    <w:bookmarkEnd w:id="11"/>
    <w:bookmarkStart w:name="z17" w:id="12"/>
    <w:p>
      <w:pPr>
        <w:spacing w:after="0"/>
        <w:ind w:left="0"/>
        <w:jc w:val="both"/>
      </w:pPr>
      <w:r>
        <w:rPr>
          <w:rFonts w:ascii="Times New Roman"/>
          <w:b w:val="false"/>
          <w:i w:val="false"/>
          <w:color w:val="000000"/>
          <w:sz w:val="28"/>
        </w:rPr>
        <w:t>
      3) "Үздік спортшы".";</w:t>
      </w:r>
    </w:p>
    <w:bookmarkEnd w:id="12"/>
    <w:bookmarkStart w:name="z18" w:id="13"/>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Қазақстан Республикасы Орталық сайлау комиссиясының,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сипаттамаларында (бұдан әрі - Сипаттамалар):</w:t>
      </w:r>
    </w:p>
    <w:bookmarkEnd w:id="13"/>
    <w:bookmarkStart w:name="z19" w:id="14"/>
    <w:p>
      <w:pPr>
        <w:spacing w:after="0"/>
        <w:ind w:left="0"/>
        <w:jc w:val="both"/>
      </w:pPr>
      <w:r>
        <w:rPr>
          <w:rFonts w:ascii="Times New Roman"/>
          <w:b w:val="false"/>
          <w:i w:val="false"/>
          <w:color w:val="000000"/>
          <w:sz w:val="28"/>
        </w:rPr>
        <w:t xml:space="preserve">
      "Қазақстан Республикасы Мемлекеттік күзет қызметінің медальдары" деген </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p>
    <w:bookmarkEnd w:id="14"/>
    <w:bookmarkStart w:name="z20" w:id="15"/>
    <w:p>
      <w:pPr>
        <w:spacing w:after="0"/>
        <w:ind w:left="0"/>
        <w:jc w:val="both"/>
      </w:pPr>
      <w:r>
        <w:rPr>
          <w:rFonts w:ascii="Times New Roman"/>
          <w:b w:val="false"/>
          <w:i w:val="false"/>
          <w:color w:val="000000"/>
          <w:sz w:val="28"/>
        </w:rPr>
        <w:t>
      "Қазақстан Республикасы Мемлекеттік күзет қызметінің медальдары</w:t>
      </w:r>
    </w:p>
    <w:bookmarkEnd w:id="15"/>
    <w:bookmarkStart w:name="z21" w:id="16"/>
    <w:p>
      <w:pPr>
        <w:spacing w:after="0"/>
        <w:ind w:left="0"/>
        <w:jc w:val="both"/>
      </w:pPr>
      <w:r>
        <w:rPr>
          <w:rFonts w:ascii="Times New Roman"/>
          <w:b w:val="false"/>
          <w:i w:val="false"/>
          <w:color w:val="000000"/>
          <w:sz w:val="28"/>
        </w:rPr>
        <w:t>
      "Қазақстан Республикасы Мемлекеттік күзет қызметінің ардагері" (32-қосымша)</w:t>
      </w:r>
    </w:p>
    <w:bookmarkEnd w:id="16"/>
    <w:bookmarkStart w:name="z22" w:id="17"/>
    <w:p>
      <w:pPr>
        <w:spacing w:after="0"/>
        <w:ind w:left="0"/>
        <w:jc w:val="both"/>
      </w:pPr>
      <w:r>
        <w:rPr>
          <w:rFonts w:ascii="Times New Roman"/>
          <w:b w:val="false"/>
          <w:i w:val="false"/>
          <w:color w:val="000000"/>
          <w:sz w:val="28"/>
        </w:rPr>
        <w:t>
      "Қазақстан Республикасы Мемлекеттік күзет қызметінің ардагері" медалі сары түсті жезден диаметрі 36 мм шеңбер пішінінде жасалады. Медальдің аверсі жылтырақ.</w:t>
      </w:r>
    </w:p>
    <w:bookmarkEnd w:id="17"/>
    <w:bookmarkStart w:name="z23" w:id="18"/>
    <w:p>
      <w:pPr>
        <w:spacing w:after="0"/>
        <w:ind w:left="0"/>
        <w:jc w:val="both"/>
      </w:pPr>
      <w:r>
        <w:rPr>
          <w:rFonts w:ascii="Times New Roman"/>
          <w:b w:val="false"/>
          <w:i w:val="false"/>
          <w:color w:val="000000"/>
          <w:sz w:val="28"/>
        </w:rPr>
        <w:t>
      Медаль аверсінің ішкі шеңберінде Қазақстан Республикасы Мемлекеттік Туының элементтері, күн және қалықтаған қыран бейнеленген бес бұрышты жұлдыз орналасқан. Бес бұрышты жұлдыздың екі жағында ақ фонда сары түсті лавр бұтақтары бейнеленген.</w:t>
      </w:r>
    </w:p>
    <w:bookmarkEnd w:id="18"/>
    <w:bookmarkStart w:name="z24" w:id="19"/>
    <w:p>
      <w:pPr>
        <w:spacing w:after="0"/>
        <w:ind w:left="0"/>
        <w:jc w:val="both"/>
      </w:pPr>
      <w:r>
        <w:rPr>
          <w:rFonts w:ascii="Times New Roman"/>
          <w:b w:val="false"/>
          <w:i w:val="false"/>
          <w:color w:val="000000"/>
          <w:sz w:val="28"/>
        </w:rPr>
        <w:t>
      Көк түсті сыртқы шеңбердің жоғарғы шетін бойлай "ҚАЗАҚСТАН РЕСПУБЛИКАСЫ МЕМЛЕКЕТТІК КҮЗЕТ ҚЫЗМЕТІНІҢ АРДАГЕРІ" деген сары түсті жазу жазылған, төменгі шетін бойлай сары түсті белгі бейнеленген.</w:t>
      </w:r>
    </w:p>
    <w:bookmarkEnd w:id="19"/>
    <w:bookmarkStart w:name="z25" w:id="20"/>
    <w:p>
      <w:pPr>
        <w:spacing w:after="0"/>
        <w:ind w:left="0"/>
        <w:jc w:val="both"/>
      </w:pPr>
      <w:r>
        <w:rPr>
          <w:rFonts w:ascii="Times New Roman"/>
          <w:b w:val="false"/>
          <w:i w:val="false"/>
          <w:color w:val="000000"/>
          <w:sz w:val="28"/>
        </w:rPr>
        <w:t>
      Шеңбердің шеті ернеумен жиектелген. Медальдағы барлық бейнелер мен жазулар бедерлі.</w:t>
      </w:r>
    </w:p>
    <w:bookmarkEnd w:id="20"/>
    <w:bookmarkStart w:name="z26" w:id="21"/>
    <w:p>
      <w:pPr>
        <w:spacing w:after="0"/>
        <w:ind w:left="0"/>
        <w:jc w:val="both"/>
      </w:pPr>
      <w:r>
        <w:rPr>
          <w:rFonts w:ascii="Times New Roman"/>
          <w:b w:val="false"/>
          <w:i w:val="false"/>
          <w:color w:val="000000"/>
          <w:sz w:val="28"/>
        </w:rPr>
        <w:t>
      Медаль реверсінің ортасында "25 ЖЫЛ" деген сары түсті жазу, оның жоғарғы жағын бойлай "МІНСІЗ ҚЫЗМЕТІ YШІH" деген жазу мен медальдің реттік нөмірі жазылған.</w:t>
      </w:r>
    </w:p>
    <w:bookmarkEnd w:id="21"/>
    <w:bookmarkStart w:name="z27" w:id="22"/>
    <w:p>
      <w:pPr>
        <w:spacing w:after="0"/>
        <w:ind w:left="0"/>
        <w:jc w:val="both"/>
      </w:pPr>
      <w:r>
        <w:rPr>
          <w:rFonts w:ascii="Times New Roman"/>
          <w:b w:val="false"/>
          <w:i w:val="false"/>
          <w:color w:val="000000"/>
          <w:sz w:val="28"/>
        </w:rPr>
        <w:t>
      Медаль құлақша мен шығыршық арқылы қатқыл жібек лентамен қапталған, ені 32 мм және биіктігі 50 мм алтыбұрышты тағанға жалғанады.</w:t>
      </w:r>
    </w:p>
    <w:bookmarkEnd w:id="22"/>
    <w:bookmarkStart w:name="z28" w:id="23"/>
    <w:p>
      <w:pPr>
        <w:spacing w:after="0"/>
        <w:ind w:left="0"/>
        <w:jc w:val="both"/>
      </w:pPr>
      <w:r>
        <w:rPr>
          <w:rFonts w:ascii="Times New Roman"/>
          <w:b w:val="false"/>
          <w:i w:val="false"/>
          <w:color w:val="000000"/>
          <w:sz w:val="28"/>
        </w:rPr>
        <w:t>
      Лентаның ортасында ені 7 мм сары түсті ұлттық ою-өрнек орналасқан. Ою-өрнектің оң және сол жағынан шеткілерінің ені 6,5 мм, ішкілерінің ені 4 мм төрт көгілдір жолақша ортасындағы ені 2 мм екі қызыл жолақшамен кезектесіп орналасады.</w:t>
      </w:r>
    </w:p>
    <w:bookmarkEnd w:id="23"/>
    <w:bookmarkStart w:name="z29" w:id="24"/>
    <w:p>
      <w:pPr>
        <w:spacing w:after="0"/>
        <w:ind w:left="0"/>
        <w:jc w:val="both"/>
      </w:pPr>
      <w:r>
        <w:rPr>
          <w:rFonts w:ascii="Times New Roman"/>
          <w:b w:val="false"/>
          <w:i w:val="false"/>
          <w:color w:val="000000"/>
          <w:sz w:val="28"/>
        </w:rPr>
        <w:t>
      Медаль киімге визорлы бекіткіші бар түйреуішпен бекітіледі.</w:t>
      </w:r>
    </w:p>
    <w:bookmarkEnd w:id="24"/>
    <w:bookmarkStart w:name="z30" w:id="25"/>
    <w:p>
      <w:pPr>
        <w:spacing w:after="0"/>
        <w:ind w:left="0"/>
        <w:jc w:val="both"/>
      </w:pPr>
      <w:r>
        <w:rPr>
          <w:rFonts w:ascii="Times New Roman"/>
          <w:b w:val="false"/>
          <w:i w:val="false"/>
          <w:color w:val="000000"/>
          <w:sz w:val="28"/>
        </w:rPr>
        <w:t>
      I дәрежелі "Мінсіз қызметі үшін" (33-қосымша)</w:t>
      </w:r>
    </w:p>
    <w:bookmarkEnd w:id="25"/>
    <w:bookmarkStart w:name="z31" w:id="26"/>
    <w:p>
      <w:pPr>
        <w:spacing w:after="0"/>
        <w:ind w:left="0"/>
        <w:jc w:val="both"/>
      </w:pPr>
      <w:r>
        <w:rPr>
          <w:rFonts w:ascii="Times New Roman"/>
          <w:b w:val="false"/>
          <w:i w:val="false"/>
          <w:color w:val="000000"/>
          <w:sz w:val="28"/>
        </w:rPr>
        <w:t>
      I дәрежелі "Мінсіз қызметі үшін" медалі сары түсті жезден диаметрі 34 мм шеңбер пішінінде жасалады. Медальдің аверсі жылтырақ.</w:t>
      </w:r>
    </w:p>
    <w:bookmarkEnd w:id="26"/>
    <w:bookmarkStart w:name="z32" w:id="27"/>
    <w:p>
      <w:pPr>
        <w:spacing w:after="0"/>
        <w:ind w:left="0"/>
        <w:jc w:val="both"/>
      </w:pPr>
      <w:r>
        <w:rPr>
          <w:rFonts w:ascii="Times New Roman"/>
          <w:b w:val="false"/>
          <w:i w:val="false"/>
          <w:color w:val="000000"/>
          <w:sz w:val="28"/>
        </w:rPr>
        <w:t>
      Медаль аверсінің ішкі шеңберінде Қазақстан Республикасы Мемлекеттік күзет қызметінің кіші эмблемасы орналасқан, төменгі бөлігінде "XX" деген көк түсті жазу, оның екі жағында сары түсті лавр бұтақтары, шеңбердің төменгі бөлігінде семсер орналасқан.</w:t>
      </w:r>
    </w:p>
    <w:bookmarkEnd w:id="27"/>
    <w:bookmarkStart w:name="z33" w:id="28"/>
    <w:p>
      <w:pPr>
        <w:spacing w:after="0"/>
        <w:ind w:left="0"/>
        <w:jc w:val="both"/>
      </w:pPr>
      <w:r>
        <w:rPr>
          <w:rFonts w:ascii="Times New Roman"/>
          <w:b w:val="false"/>
          <w:i w:val="false"/>
          <w:color w:val="000000"/>
          <w:sz w:val="28"/>
        </w:rPr>
        <w:t>
      Шеңбердің сыртқы жоғарғы шетін бойлай "MIHCІ3 ҚЫЗМЕТІ ҮШІН" деген сары түсті жазу орналасқан, төменгі шетін бойлай ұлттық ою-өрнек бейнеленген.</w:t>
      </w:r>
    </w:p>
    <w:bookmarkEnd w:id="28"/>
    <w:bookmarkStart w:name="z34" w:id="29"/>
    <w:p>
      <w:pPr>
        <w:spacing w:after="0"/>
        <w:ind w:left="0"/>
        <w:jc w:val="both"/>
      </w:pPr>
      <w:r>
        <w:rPr>
          <w:rFonts w:ascii="Times New Roman"/>
          <w:b w:val="false"/>
          <w:i w:val="false"/>
          <w:color w:val="000000"/>
          <w:sz w:val="28"/>
        </w:rPr>
        <w:t>
      Шеңбердің шеті ернеумен жиектелген. Медальдағы барлық бейнелер мен жазулар бедерлі.</w:t>
      </w:r>
    </w:p>
    <w:bookmarkEnd w:id="29"/>
    <w:bookmarkStart w:name="z35" w:id="30"/>
    <w:p>
      <w:pPr>
        <w:spacing w:after="0"/>
        <w:ind w:left="0"/>
        <w:jc w:val="both"/>
      </w:pPr>
      <w:r>
        <w:rPr>
          <w:rFonts w:ascii="Times New Roman"/>
          <w:b w:val="false"/>
          <w:i w:val="false"/>
          <w:color w:val="000000"/>
          <w:sz w:val="28"/>
        </w:rPr>
        <w:t>
      Медаль реверсінің жоғарғы бөлігінде "I" деген жазу, ортасында "ҚАЗАҚСТАН РЕСПУБЛИКАСЫ МЕМЛЕКЕТТІК КҮЗЕТ ҚЫЗМЕТІНДЕГІ МІНСІЗ ҚЫЗМЕТІ ҮШІН" деген жазу және медальдің реттік нөмірі орналасқан.</w:t>
      </w:r>
    </w:p>
    <w:bookmarkEnd w:id="30"/>
    <w:bookmarkStart w:name="z36" w:id="31"/>
    <w:p>
      <w:pPr>
        <w:spacing w:after="0"/>
        <w:ind w:left="0"/>
        <w:jc w:val="both"/>
      </w:pPr>
      <w:r>
        <w:rPr>
          <w:rFonts w:ascii="Times New Roman"/>
          <w:b w:val="false"/>
          <w:i w:val="false"/>
          <w:color w:val="000000"/>
          <w:sz w:val="28"/>
        </w:rPr>
        <w:t>
      Медаль құлақша мен шығыршық арқылы қатқыл жібек лентамен қапталған, ені 32 мм және биіктігі 50 мм алты бұрышты тағанға жалғанады. Лентаның шетінде ені 7,5 мм екі көгілдір жолақ, олардан кейін ені 5 мм екі сары жолақ, олардың ортасында ені 7 мм қызыл түсті жолақ орналасады.</w:t>
      </w:r>
    </w:p>
    <w:bookmarkEnd w:id="31"/>
    <w:bookmarkStart w:name="z37" w:id="32"/>
    <w:p>
      <w:pPr>
        <w:spacing w:after="0"/>
        <w:ind w:left="0"/>
        <w:jc w:val="both"/>
      </w:pPr>
      <w:r>
        <w:rPr>
          <w:rFonts w:ascii="Times New Roman"/>
          <w:b w:val="false"/>
          <w:i w:val="false"/>
          <w:color w:val="000000"/>
          <w:sz w:val="28"/>
        </w:rPr>
        <w:t>
      Медаль киімге визорлы бекіткіші бар түйреуішпен бекітіледі.</w:t>
      </w:r>
    </w:p>
    <w:bookmarkEnd w:id="32"/>
    <w:bookmarkStart w:name="z38" w:id="33"/>
    <w:p>
      <w:pPr>
        <w:spacing w:after="0"/>
        <w:ind w:left="0"/>
        <w:jc w:val="both"/>
      </w:pPr>
      <w:r>
        <w:rPr>
          <w:rFonts w:ascii="Times New Roman"/>
          <w:b w:val="false"/>
          <w:i w:val="false"/>
          <w:color w:val="000000"/>
          <w:sz w:val="28"/>
        </w:rPr>
        <w:t>
      II дәрежелі "Мінсіз қызметі үшін" (34-қосымша)</w:t>
      </w:r>
    </w:p>
    <w:bookmarkEnd w:id="33"/>
    <w:bookmarkStart w:name="z39" w:id="34"/>
    <w:p>
      <w:pPr>
        <w:spacing w:after="0"/>
        <w:ind w:left="0"/>
        <w:jc w:val="both"/>
      </w:pPr>
      <w:r>
        <w:rPr>
          <w:rFonts w:ascii="Times New Roman"/>
          <w:b w:val="false"/>
          <w:i w:val="false"/>
          <w:color w:val="000000"/>
          <w:sz w:val="28"/>
        </w:rPr>
        <w:t>
      II дәрежелі "Мінсіз қызметі үшін" медалі мельхиордан диаметрі 34 мм шеңбер пішінінде жасалады. Медальдің аверсі жылтырақ.</w:t>
      </w:r>
    </w:p>
    <w:bookmarkEnd w:id="34"/>
    <w:bookmarkStart w:name="z40" w:id="35"/>
    <w:p>
      <w:pPr>
        <w:spacing w:after="0"/>
        <w:ind w:left="0"/>
        <w:jc w:val="both"/>
      </w:pPr>
      <w:r>
        <w:rPr>
          <w:rFonts w:ascii="Times New Roman"/>
          <w:b w:val="false"/>
          <w:i w:val="false"/>
          <w:color w:val="000000"/>
          <w:sz w:val="28"/>
        </w:rPr>
        <w:t>
      Медаль аверсінің ішкі шеңберінде Қазақстан Республикасы Мемлекеттік күзет қызметінің кіші эмблемасы орналасқан, төменгі бөлігінде "XV" деген көк түсті жазу, оның екі жағында күміс түстес лавр бұтақтары бейнеленген, шеңбердің төменгі бөлігінде семсер орналасқан.</w:t>
      </w:r>
    </w:p>
    <w:bookmarkEnd w:id="35"/>
    <w:bookmarkStart w:name="z41" w:id="36"/>
    <w:p>
      <w:pPr>
        <w:spacing w:after="0"/>
        <w:ind w:left="0"/>
        <w:jc w:val="both"/>
      </w:pPr>
      <w:r>
        <w:rPr>
          <w:rFonts w:ascii="Times New Roman"/>
          <w:b w:val="false"/>
          <w:i w:val="false"/>
          <w:color w:val="000000"/>
          <w:sz w:val="28"/>
        </w:rPr>
        <w:t>
      Шеңбердің сыртқы жоғарғы шетін бойлай "МІНСІЗ ҚЫЗМЕТІ ҮШІН" деген күміс түстес жазу орналасқан, төменгі шетін бойлай ұлттық ою-өрнек бейнеленген. Шеңбердің шеті ернеумен жиектелген. Медальдағы барлық бейнелер мен жазулар бедерлі.</w:t>
      </w:r>
    </w:p>
    <w:bookmarkEnd w:id="36"/>
    <w:bookmarkStart w:name="z42" w:id="37"/>
    <w:p>
      <w:pPr>
        <w:spacing w:after="0"/>
        <w:ind w:left="0"/>
        <w:jc w:val="both"/>
      </w:pPr>
      <w:r>
        <w:rPr>
          <w:rFonts w:ascii="Times New Roman"/>
          <w:b w:val="false"/>
          <w:i w:val="false"/>
          <w:color w:val="000000"/>
          <w:sz w:val="28"/>
        </w:rPr>
        <w:t>
      Медаль реверсінің жоғарғы бөлігінде "I" деген жазу, ортасында "ҚАЗАҚСТАН РЕСПУБЛИКАСЫ МЕМЛЕКЕТТІК КҮЗЕТ ҚЫЗМЕТІНДЕГІ МІНСІЗ ҚЫЗМЕТІ ҮШІН" деген жазу және медальдің реттік нөмірі орналасқан.</w:t>
      </w:r>
    </w:p>
    <w:bookmarkEnd w:id="37"/>
    <w:bookmarkStart w:name="z43" w:id="38"/>
    <w:p>
      <w:pPr>
        <w:spacing w:after="0"/>
        <w:ind w:left="0"/>
        <w:jc w:val="both"/>
      </w:pPr>
      <w:r>
        <w:rPr>
          <w:rFonts w:ascii="Times New Roman"/>
          <w:b w:val="false"/>
          <w:i w:val="false"/>
          <w:color w:val="000000"/>
          <w:sz w:val="28"/>
        </w:rPr>
        <w:t>
      Медаль құлақша мен шығыршық арқылы қатқыл жібек лентамен қапталған, ені 32 мм және биіктігі 50 мм алты бұрышты тағанға жалғанады. Лентаның шетінде ені 7,5 мм екі көгілдір жолақ орналасады, одан кейін ені 3 мм екі қызыл жолақ шеткілерінің ені 4 мм, ортасындағының ені 3 мм үш сары жолақпен кезектесіп орналасады.</w:t>
      </w:r>
    </w:p>
    <w:bookmarkEnd w:id="38"/>
    <w:bookmarkStart w:name="z44" w:id="39"/>
    <w:p>
      <w:pPr>
        <w:spacing w:after="0"/>
        <w:ind w:left="0"/>
        <w:jc w:val="both"/>
      </w:pPr>
      <w:r>
        <w:rPr>
          <w:rFonts w:ascii="Times New Roman"/>
          <w:b w:val="false"/>
          <w:i w:val="false"/>
          <w:color w:val="000000"/>
          <w:sz w:val="28"/>
        </w:rPr>
        <w:t>
      Медаль киімге визорлы бекіткіші бар түйреуішпен бекітіледі.</w:t>
      </w:r>
    </w:p>
    <w:bookmarkEnd w:id="39"/>
    <w:bookmarkStart w:name="z45" w:id="40"/>
    <w:p>
      <w:pPr>
        <w:spacing w:after="0"/>
        <w:ind w:left="0"/>
        <w:jc w:val="both"/>
      </w:pPr>
      <w:r>
        <w:rPr>
          <w:rFonts w:ascii="Times New Roman"/>
          <w:b w:val="false"/>
          <w:i w:val="false"/>
          <w:color w:val="000000"/>
          <w:sz w:val="28"/>
        </w:rPr>
        <w:t>
      III дәрежелі "Мінсіз қызметі үшін" (35-қосымша)</w:t>
      </w:r>
    </w:p>
    <w:bookmarkEnd w:id="40"/>
    <w:bookmarkStart w:name="z46" w:id="41"/>
    <w:p>
      <w:pPr>
        <w:spacing w:after="0"/>
        <w:ind w:left="0"/>
        <w:jc w:val="both"/>
      </w:pPr>
      <w:r>
        <w:rPr>
          <w:rFonts w:ascii="Times New Roman"/>
          <w:b w:val="false"/>
          <w:i w:val="false"/>
          <w:color w:val="000000"/>
          <w:sz w:val="28"/>
        </w:rPr>
        <w:t>
      III дәрежелі "Мінсіз қызметі үшін" медалі мельхиордан диаметрі 34 мм шеңбер пішінінде жасалады. Медальдің аверсі жылтырақ.</w:t>
      </w:r>
    </w:p>
    <w:bookmarkEnd w:id="41"/>
    <w:bookmarkStart w:name="z47" w:id="42"/>
    <w:p>
      <w:pPr>
        <w:spacing w:after="0"/>
        <w:ind w:left="0"/>
        <w:jc w:val="both"/>
      </w:pPr>
      <w:r>
        <w:rPr>
          <w:rFonts w:ascii="Times New Roman"/>
          <w:b w:val="false"/>
          <w:i w:val="false"/>
          <w:color w:val="000000"/>
          <w:sz w:val="28"/>
        </w:rPr>
        <w:t>
      Медаль аверсінің ішкі шеңберінде Қазақстан Республикасы Мемлекеттік күзет қызметінің кіші эмблемасы орналасқан, шеңбердің төменді бөлігінде "X" деген көк түсті жазу, оның екі жағында күміс түстес лавр бұтақтары бейнеленген, төменгі жағында семсер орналасқан.</w:t>
      </w:r>
    </w:p>
    <w:bookmarkEnd w:id="42"/>
    <w:bookmarkStart w:name="z48" w:id="43"/>
    <w:p>
      <w:pPr>
        <w:spacing w:after="0"/>
        <w:ind w:left="0"/>
        <w:jc w:val="both"/>
      </w:pPr>
      <w:r>
        <w:rPr>
          <w:rFonts w:ascii="Times New Roman"/>
          <w:b w:val="false"/>
          <w:i w:val="false"/>
          <w:color w:val="000000"/>
          <w:sz w:val="28"/>
        </w:rPr>
        <w:t>
      Шеңбердің сыртқы жоғарғы шетін бойлай "MІHCI3 ҚЫЗМЕТІ ҮШІН" деген күміс түстес жазу орналасқан, төменгі шетін бойлай ұлттық ою-өрнек бейнеленген. Шеңберлердің шеті ернеумен жиектелген. Медальдағы барлық бейнелер мен жазулар бедерлі.</w:t>
      </w:r>
    </w:p>
    <w:bookmarkEnd w:id="43"/>
    <w:bookmarkStart w:name="z49" w:id="44"/>
    <w:p>
      <w:pPr>
        <w:spacing w:after="0"/>
        <w:ind w:left="0"/>
        <w:jc w:val="both"/>
      </w:pPr>
      <w:r>
        <w:rPr>
          <w:rFonts w:ascii="Times New Roman"/>
          <w:b w:val="false"/>
          <w:i w:val="false"/>
          <w:color w:val="000000"/>
          <w:sz w:val="28"/>
        </w:rPr>
        <w:t>
      Медаль реверсінің жоғарғы бөлігінде "III" деген жазу, ортасында "ҚАЗАҚСТАН РЕСПУБЛИКАСЫ МЕМЛЕКЕТТІК КҮЗЕТ ҚЫЗМЕТІНДЕГІ MІHCI3 ҚЫЗМЕТІ ҮШІН" деген жазу және медальдің реттік нөмірі орналасқан.</w:t>
      </w:r>
    </w:p>
    <w:bookmarkEnd w:id="44"/>
    <w:bookmarkStart w:name="z50" w:id="45"/>
    <w:p>
      <w:pPr>
        <w:spacing w:after="0"/>
        <w:ind w:left="0"/>
        <w:jc w:val="both"/>
      </w:pPr>
      <w:r>
        <w:rPr>
          <w:rFonts w:ascii="Times New Roman"/>
          <w:b w:val="false"/>
          <w:i w:val="false"/>
          <w:color w:val="000000"/>
          <w:sz w:val="28"/>
        </w:rPr>
        <w:t>
      Медаль құлақша мен шығыршық арқылы қатқыл жібек лентамен қапталған, ені 32 мм және биіктігі 50 мм алты бұрышты тағанға жалғанады. Лентаның шетінде ені 7,5 мм екі көгілдір жолақ орналасады, лентаның ортасында ені 1 мм үш қызыл жолақ шеткілерінің ені 4 мм және ортасындағылары 3 мм төрт сары жолақпен кезектесіп орналасады.</w:t>
      </w:r>
    </w:p>
    <w:bookmarkEnd w:id="45"/>
    <w:bookmarkStart w:name="z51" w:id="46"/>
    <w:p>
      <w:pPr>
        <w:spacing w:after="0"/>
        <w:ind w:left="0"/>
        <w:jc w:val="both"/>
      </w:pPr>
      <w:r>
        <w:rPr>
          <w:rFonts w:ascii="Times New Roman"/>
          <w:b w:val="false"/>
          <w:i w:val="false"/>
          <w:color w:val="000000"/>
          <w:sz w:val="28"/>
        </w:rPr>
        <w:t>
      Медаль киімге визорлы бекіткіші бар түйреуішпен бекітіледі.</w:t>
      </w:r>
    </w:p>
    <w:bookmarkEnd w:id="46"/>
    <w:bookmarkStart w:name="z52" w:id="47"/>
    <w:p>
      <w:pPr>
        <w:spacing w:after="0"/>
        <w:ind w:left="0"/>
        <w:jc w:val="both"/>
      </w:pPr>
      <w:r>
        <w:rPr>
          <w:rFonts w:ascii="Times New Roman"/>
          <w:b w:val="false"/>
          <w:i w:val="false"/>
          <w:color w:val="000000"/>
          <w:sz w:val="28"/>
        </w:rPr>
        <w:t>
      "Абыройлы қызметі үшін" (36-қосымша)</w:t>
      </w:r>
    </w:p>
    <w:bookmarkEnd w:id="47"/>
    <w:bookmarkStart w:name="z53" w:id="48"/>
    <w:p>
      <w:pPr>
        <w:spacing w:after="0"/>
        <w:ind w:left="0"/>
        <w:jc w:val="both"/>
      </w:pPr>
      <w:r>
        <w:rPr>
          <w:rFonts w:ascii="Times New Roman"/>
          <w:b w:val="false"/>
          <w:i w:val="false"/>
          <w:color w:val="000000"/>
          <w:sz w:val="28"/>
        </w:rPr>
        <w:t>
      "Абыройлы қызметі үшін" медалі сары түсті жезден диаметрі 34 мм шеңбер пішінінде жасалады. Медальдің аверсі жылтырақ.</w:t>
      </w:r>
    </w:p>
    <w:bookmarkEnd w:id="48"/>
    <w:bookmarkStart w:name="z54" w:id="49"/>
    <w:p>
      <w:pPr>
        <w:spacing w:after="0"/>
        <w:ind w:left="0"/>
        <w:jc w:val="both"/>
      </w:pPr>
      <w:r>
        <w:rPr>
          <w:rFonts w:ascii="Times New Roman"/>
          <w:b w:val="false"/>
          <w:i w:val="false"/>
          <w:color w:val="000000"/>
          <w:sz w:val="28"/>
        </w:rPr>
        <w:t>
      Медаль аверсінің ортасында Қазақстан Республикасы Мемлекеттік күзет қызметінің үлкен эмблемасы, төменгі бөлігінде "VII" деген жазу орналасқан, екі жағында лавр бұтақтары, ал оның астында ұлттық ою-өрнек бейнеленген.</w:t>
      </w:r>
    </w:p>
    <w:bookmarkEnd w:id="49"/>
    <w:bookmarkStart w:name="z55" w:id="50"/>
    <w:p>
      <w:pPr>
        <w:spacing w:after="0"/>
        <w:ind w:left="0"/>
        <w:jc w:val="both"/>
      </w:pPr>
      <w:r>
        <w:rPr>
          <w:rFonts w:ascii="Times New Roman"/>
          <w:b w:val="false"/>
          <w:i w:val="false"/>
          <w:color w:val="000000"/>
          <w:sz w:val="28"/>
        </w:rPr>
        <w:t>
      Эмблеманың жоғарғы шетін бойлай "АБЫРОЙЛЫ ҚЫЗМЕТІ ҮШІН" деген жазу орналасқан. Шеңбердің шеті ернеумен жиектелген. Медальдағы барлық бейнелер мен жазулар бедерлі.</w:t>
      </w:r>
    </w:p>
    <w:bookmarkEnd w:id="50"/>
    <w:bookmarkStart w:name="z56" w:id="51"/>
    <w:p>
      <w:pPr>
        <w:spacing w:after="0"/>
        <w:ind w:left="0"/>
        <w:jc w:val="both"/>
      </w:pPr>
      <w:r>
        <w:rPr>
          <w:rFonts w:ascii="Times New Roman"/>
          <w:b w:val="false"/>
          <w:i w:val="false"/>
          <w:color w:val="000000"/>
          <w:sz w:val="28"/>
        </w:rPr>
        <w:t>
      Медаль реверсінде "ҚАЗАҚСТАН РЕСПУБЛИКАСЫ МЕМЛЕКЕТТІК КҮЗЕТ ҚЫЗМЕТІ" деген жазу және медальдің реттік нөмірі орналасқан;</w:t>
      </w:r>
    </w:p>
    <w:bookmarkEnd w:id="51"/>
    <w:bookmarkStart w:name="z57" w:id="52"/>
    <w:p>
      <w:pPr>
        <w:spacing w:after="0"/>
        <w:ind w:left="0"/>
        <w:jc w:val="both"/>
      </w:pPr>
      <w:r>
        <w:rPr>
          <w:rFonts w:ascii="Times New Roman"/>
          <w:b w:val="false"/>
          <w:i w:val="false"/>
          <w:color w:val="000000"/>
          <w:sz w:val="28"/>
        </w:rPr>
        <w:t>
      Медаль құлақша мен шығыршық арқылы қатқыл жібек лентамен қапталған, ені 32 мм алты бұрышты тағанға жалғанады. Лентаның оң жағында ені 3 мм көгілдір жолақ орналасқан, одан кейін ені 3 мм сары түсті жолақ бар.</w:t>
      </w:r>
    </w:p>
    <w:bookmarkEnd w:id="52"/>
    <w:bookmarkStart w:name="z58" w:id="53"/>
    <w:p>
      <w:pPr>
        <w:spacing w:after="0"/>
        <w:ind w:left="0"/>
        <w:jc w:val="both"/>
      </w:pPr>
      <w:r>
        <w:rPr>
          <w:rFonts w:ascii="Times New Roman"/>
          <w:b w:val="false"/>
          <w:i w:val="false"/>
          <w:color w:val="000000"/>
          <w:sz w:val="28"/>
        </w:rPr>
        <w:t>
      Медаль киімге визорлы бекіткіші бар түйреуішпен бекітіледі.</w:t>
      </w:r>
    </w:p>
    <w:bookmarkEnd w:id="53"/>
    <w:bookmarkStart w:name="z59" w:id="54"/>
    <w:p>
      <w:pPr>
        <w:spacing w:after="0"/>
        <w:ind w:left="0"/>
        <w:jc w:val="both"/>
      </w:pPr>
      <w:r>
        <w:rPr>
          <w:rFonts w:ascii="Times New Roman"/>
          <w:b w:val="false"/>
          <w:i w:val="false"/>
          <w:color w:val="000000"/>
          <w:sz w:val="28"/>
        </w:rPr>
        <w:t>
      "Халықаралық ынтымақтастықты дамытуға қосқан үлесі үшін" медалі (39-қосымша)</w:t>
      </w:r>
    </w:p>
    <w:bookmarkEnd w:id="54"/>
    <w:bookmarkStart w:name="z60" w:id="55"/>
    <w:p>
      <w:pPr>
        <w:spacing w:after="0"/>
        <w:ind w:left="0"/>
        <w:jc w:val="both"/>
      </w:pPr>
      <w:r>
        <w:rPr>
          <w:rFonts w:ascii="Times New Roman"/>
          <w:b w:val="false"/>
          <w:i w:val="false"/>
          <w:color w:val="000000"/>
          <w:sz w:val="28"/>
        </w:rPr>
        <w:t>
      "Халықаралық ынтымақтастықты дамытуға қосқан үлесі үшін" медалі сары түсті жезден диаметрі 34 мм шеңбер пішінінде жасалады. Медальдің аверсі жылтырақ.</w:t>
      </w:r>
    </w:p>
    <w:bookmarkEnd w:id="55"/>
    <w:bookmarkStart w:name="z61" w:id="56"/>
    <w:p>
      <w:pPr>
        <w:spacing w:after="0"/>
        <w:ind w:left="0"/>
        <w:jc w:val="both"/>
      </w:pPr>
      <w:r>
        <w:rPr>
          <w:rFonts w:ascii="Times New Roman"/>
          <w:b w:val="false"/>
          <w:i w:val="false"/>
          <w:color w:val="000000"/>
          <w:sz w:val="28"/>
        </w:rPr>
        <w:t>
      Медаль аверсінің ортасында семсер, садақ, жебелі қорамсақ пен аттың жалынан жасалған шашақпен безендірілген найза айқаса орналасқан қалқан бейнеленген, медальдің төменгі бөлігінде "достық қол алысу" символы бейнеленген.</w:t>
      </w:r>
    </w:p>
    <w:bookmarkEnd w:id="56"/>
    <w:bookmarkStart w:name="z62" w:id="57"/>
    <w:p>
      <w:pPr>
        <w:spacing w:after="0"/>
        <w:ind w:left="0"/>
        <w:jc w:val="both"/>
      </w:pPr>
      <w:r>
        <w:rPr>
          <w:rFonts w:ascii="Times New Roman"/>
          <w:b w:val="false"/>
          <w:i w:val="false"/>
          <w:color w:val="000000"/>
          <w:sz w:val="28"/>
        </w:rPr>
        <w:t>
      Медальдің жоғарғы шетін бойлай "ХАЛЫҚАРАЛЫҚ ЫНТЫМАҚТАСТЫҚТЫ ДАМЫТУҒА ҚОСҚАН ҮЛЕСІ ҮШІН" деген жазу орналасқан.</w:t>
      </w:r>
    </w:p>
    <w:bookmarkEnd w:id="57"/>
    <w:bookmarkStart w:name="z63" w:id="58"/>
    <w:p>
      <w:pPr>
        <w:spacing w:after="0"/>
        <w:ind w:left="0"/>
        <w:jc w:val="both"/>
      </w:pPr>
      <w:r>
        <w:rPr>
          <w:rFonts w:ascii="Times New Roman"/>
          <w:b w:val="false"/>
          <w:i w:val="false"/>
          <w:color w:val="000000"/>
          <w:sz w:val="28"/>
        </w:rPr>
        <w:t>
      Медаль реверсінің ортасында "ҚАЗАҚСТАН РЕСПУБЛИКАСЫ МЕМЛЕКЕТТІК КҮЗЕТ ҚЫЗМЕТІ" деген жазу, оның, астында бес бұрышты жұлдыз, күн және қалықтаған қыран және медальдің реттік нөмірі орналасқан. Шеңбердің шеті ернеумен жиектелген. Медальдағы барлық бейнелер мен жазулар бедерлі.</w:t>
      </w:r>
    </w:p>
    <w:bookmarkEnd w:id="58"/>
    <w:bookmarkStart w:name="z64" w:id="59"/>
    <w:p>
      <w:pPr>
        <w:spacing w:after="0"/>
        <w:ind w:left="0"/>
        <w:jc w:val="both"/>
      </w:pPr>
      <w:r>
        <w:rPr>
          <w:rFonts w:ascii="Times New Roman"/>
          <w:b w:val="false"/>
          <w:i w:val="false"/>
          <w:color w:val="000000"/>
          <w:sz w:val="28"/>
        </w:rPr>
        <w:t>
      Медаль құлақша мен шығыршық арқылы қатқыл лентамен қапталған, ені 32 мм және биіктігі 50 мм алты бұрышты тағанға жалғанады, лентаның ортасында солдан оңға қарай ақ, сары және жасыл түсті жолақтар орналасқан.</w:t>
      </w:r>
    </w:p>
    <w:bookmarkEnd w:id="59"/>
    <w:bookmarkStart w:name="z65" w:id="60"/>
    <w:p>
      <w:pPr>
        <w:spacing w:after="0"/>
        <w:ind w:left="0"/>
        <w:jc w:val="both"/>
      </w:pPr>
      <w:r>
        <w:rPr>
          <w:rFonts w:ascii="Times New Roman"/>
          <w:b w:val="false"/>
          <w:i w:val="false"/>
          <w:color w:val="000000"/>
          <w:sz w:val="28"/>
        </w:rPr>
        <w:t>
      Медаль киімге визорлы бекіткіші бар түйреуішпен бекітіледі.";</w:t>
      </w:r>
    </w:p>
    <w:bookmarkEnd w:id="60"/>
    <w:bookmarkStart w:name="z66" w:id="61"/>
    <w:p>
      <w:pPr>
        <w:spacing w:after="0"/>
        <w:ind w:left="0"/>
        <w:jc w:val="both"/>
      </w:pPr>
      <w:r>
        <w:rPr>
          <w:rFonts w:ascii="Times New Roman"/>
          <w:b w:val="false"/>
          <w:i w:val="false"/>
          <w:color w:val="000000"/>
          <w:sz w:val="28"/>
        </w:rPr>
        <w:t xml:space="preserve">
      "Қазақстан Республикасы Мемлекеттік қызмет істері агенттігінің төсбелгісі" деген </w:t>
      </w:r>
      <w:r>
        <w:rPr>
          <w:rFonts w:ascii="Times New Roman"/>
          <w:b w:val="false"/>
          <w:i w:val="false"/>
          <w:color w:val="000000"/>
          <w:sz w:val="28"/>
        </w:rPr>
        <w:t>бөлім</w:t>
      </w:r>
      <w:r>
        <w:rPr>
          <w:rFonts w:ascii="Times New Roman"/>
          <w:b w:val="false"/>
          <w:i w:val="false"/>
          <w:color w:val="000000"/>
          <w:sz w:val="28"/>
        </w:rPr>
        <w:t xml:space="preserve"> мынадай мазмұндағы кіші бөліммен толықтырылсын:</w:t>
      </w:r>
    </w:p>
    <w:bookmarkEnd w:id="61"/>
    <w:bookmarkStart w:name="z67" w:id="62"/>
    <w:p>
      <w:pPr>
        <w:spacing w:after="0"/>
        <w:ind w:left="0"/>
        <w:jc w:val="both"/>
      </w:pPr>
      <w:r>
        <w:rPr>
          <w:rFonts w:ascii="Times New Roman"/>
          <w:b w:val="false"/>
          <w:i w:val="false"/>
          <w:color w:val="000000"/>
          <w:sz w:val="28"/>
        </w:rPr>
        <w:t>
      "Мемлекеттік қызмет ардагері" (79-4-қосымша)</w:t>
      </w:r>
    </w:p>
    <w:bookmarkEnd w:id="62"/>
    <w:bookmarkStart w:name="z68" w:id="63"/>
    <w:p>
      <w:pPr>
        <w:spacing w:after="0"/>
        <w:ind w:left="0"/>
        <w:jc w:val="both"/>
      </w:pPr>
      <w:r>
        <w:rPr>
          <w:rFonts w:ascii="Times New Roman"/>
          <w:b w:val="false"/>
          <w:i w:val="false"/>
          <w:color w:val="000000"/>
          <w:sz w:val="28"/>
        </w:rPr>
        <w:t>
      "Мемлекеттік қызмет ардагері" төсбелгісі сары түсті жезден диаметрі 35 мм шеңбер пішінінде жасалады. Төсбелгінің аверсі жылтырақ.</w:t>
      </w:r>
    </w:p>
    <w:bookmarkEnd w:id="63"/>
    <w:bookmarkStart w:name="z69" w:id="64"/>
    <w:p>
      <w:pPr>
        <w:spacing w:after="0"/>
        <w:ind w:left="0"/>
        <w:jc w:val="both"/>
      </w:pPr>
      <w:r>
        <w:rPr>
          <w:rFonts w:ascii="Times New Roman"/>
          <w:b w:val="false"/>
          <w:i w:val="false"/>
          <w:color w:val="000000"/>
          <w:sz w:val="28"/>
        </w:rPr>
        <w:t>
      Төсбелгі аверсінде екі шеңбер орналасқан. Ақ түсті ішкі шеңбердің ортасында сары түсті шұғылалы күн және күн дискісінің ортасында шаңырақ бейнеленген.</w:t>
      </w:r>
    </w:p>
    <w:bookmarkEnd w:id="64"/>
    <w:bookmarkStart w:name="z70" w:id="65"/>
    <w:p>
      <w:pPr>
        <w:spacing w:after="0"/>
        <w:ind w:left="0"/>
        <w:jc w:val="both"/>
      </w:pPr>
      <w:r>
        <w:rPr>
          <w:rFonts w:ascii="Times New Roman"/>
          <w:b w:val="false"/>
          <w:i w:val="false"/>
          <w:color w:val="000000"/>
          <w:sz w:val="28"/>
        </w:rPr>
        <w:t>
      Көгілдір түсті шеңбердің сыртқы шетін бойлай "MEMЛЕКЕТТІК ҚЫЗМЕТ АРДАГЕРІ" деген сары түсті жазу орналасқан, шеңбердің төменгі шетін бойлай ұлттық ою-өрнек бейнеленген. Шеңбердің шеттері ернеумен жиектелген. Төсбелгідегі барлық бейнелер мен жазулар бедерлі.</w:t>
      </w:r>
    </w:p>
    <w:bookmarkEnd w:id="65"/>
    <w:bookmarkStart w:name="z71" w:id="66"/>
    <w:p>
      <w:pPr>
        <w:spacing w:after="0"/>
        <w:ind w:left="0"/>
        <w:jc w:val="both"/>
      </w:pPr>
      <w:r>
        <w:rPr>
          <w:rFonts w:ascii="Times New Roman"/>
          <w:b w:val="false"/>
          <w:i w:val="false"/>
          <w:color w:val="000000"/>
          <w:sz w:val="28"/>
        </w:rPr>
        <w:t>
      Реверсінде төсбелгінің реттік нөмірі орналасқан.</w:t>
      </w:r>
    </w:p>
    <w:bookmarkEnd w:id="66"/>
    <w:bookmarkStart w:name="z72" w:id="67"/>
    <w:p>
      <w:pPr>
        <w:spacing w:after="0"/>
        <w:ind w:left="0"/>
        <w:jc w:val="both"/>
      </w:pPr>
      <w:r>
        <w:rPr>
          <w:rFonts w:ascii="Times New Roman"/>
          <w:b w:val="false"/>
          <w:i w:val="false"/>
          <w:color w:val="000000"/>
          <w:sz w:val="28"/>
        </w:rPr>
        <w:t>
      Төсбелгі құлақша мен шығыршық арқылы көгілдір түсті жібек қатқыл лентамен қапталған, ені 26 мм және биіктігі 22 мм тағанға жалғанады. Тағанның төменгі бөлігінің екі жағында сары түсті лавр бұтақтары бейнеленген.</w:t>
      </w:r>
    </w:p>
    <w:bookmarkEnd w:id="67"/>
    <w:bookmarkStart w:name="z73" w:id="68"/>
    <w:p>
      <w:pPr>
        <w:spacing w:after="0"/>
        <w:ind w:left="0"/>
        <w:jc w:val="both"/>
      </w:pPr>
      <w:r>
        <w:rPr>
          <w:rFonts w:ascii="Times New Roman"/>
          <w:b w:val="false"/>
          <w:i w:val="false"/>
          <w:color w:val="000000"/>
          <w:sz w:val="28"/>
        </w:rPr>
        <w:t>
      Төсбелгі киімге визорлы бекіткіші бар түйреуішпен бекітіледі.";</w:t>
      </w:r>
    </w:p>
    <w:bookmarkEnd w:id="68"/>
    <w:bookmarkStart w:name="z74" w:id="69"/>
    <w:p>
      <w:pPr>
        <w:spacing w:after="0"/>
        <w:ind w:left="0"/>
        <w:jc w:val="both"/>
      </w:pPr>
      <w:r>
        <w:rPr>
          <w:rFonts w:ascii="Times New Roman"/>
          <w:b w:val="false"/>
          <w:i w:val="false"/>
          <w:color w:val="000000"/>
          <w:sz w:val="28"/>
        </w:rPr>
        <w:t>
      "Қазақстан Республикасы Мемлекеттік күзет қызметінің төсбелгілері" деген бөлім мынадай редакцияда жазылсын:</w:t>
      </w:r>
    </w:p>
    <w:bookmarkEnd w:id="69"/>
    <w:bookmarkStart w:name="z75" w:id="70"/>
    <w:p>
      <w:pPr>
        <w:spacing w:after="0"/>
        <w:ind w:left="0"/>
        <w:jc w:val="both"/>
      </w:pPr>
      <w:r>
        <w:rPr>
          <w:rFonts w:ascii="Times New Roman"/>
          <w:b w:val="false"/>
          <w:i w:val="false"/>
          <w:color w:val="000000"/>
          <w:sz w:val="28"/>
        </w:rPr>
        <w:t>
      "Қазақстан Республикасы Мемлекеттік күзет қызметінің төсбелгілері "Қазақстан Республикасы Мемлекеттік күзет қызметінің құрметті қызметкері" (94-қосымша)</w:t>
      </w:r>
    </w:p>
    <w:bookmarkEnd w:id="70"/>
    <w:bookmarkStart w:name="z76" w:id="71"/>
    <w:p>
      <w:pPr>
        <w:spacing w:after="0"/>
        <w:ind w:left="0"/>
        <w:jc w:val="both"/>
      </w:pPr>
      <w:r>
        <w:rPr>
          <w:rFonts w:ascii="Times New Roman"/>
          <w:b w:val="false"/>
          <w:i w:val="false"/>
          <w:color w:val="000000"/>
          <w:sz w:val="28"/>
        </w:rPr>
        <w:t>
      "Қазақстан Республикасы Мемлекеттік күзет қызметінің құрметті қызметкері" төсбелгісі күмістен жасалады және беті шұғыла шашқан сәулелер түріндегі фигуралы қалқан бейнесінде болады. Белгінің габариттік өлшемдері 50 х 30 мм. Төсбелгінің аверсі жылтырақ.</w:t>
      </w:r>
    </w:p>
    <w:bookmarkEnd w:id="71"/>
    <w:bookmarkStart w:name="z77" w:id="72"/>
    <w:p>
      <w:pPr>
        <w:spacing w:after="0"/>
        <w:ind w:left="0"/>
        <w:jc w:val="both"/>
      </w:pPr>
      <w:r>
        <w:rPr>
          <w:rFonts w:ascii="Times New Roman"/>
          <w:b w:val="false"/>
          <w:i w:val="false"/>
          <w:color w:val="000000"/>
          <w:sz w:val="28"/>
        </w:rPr>
        <w:t>
      Төсбелгі аверсінің ішкі шеңберінде Қазақстан Республикасы Мемлекеттік күзет қызметінің кіші эмблемасы орналасқан. Эмблеманың артында ақ түсті фонда секірген қалыптағы барыс бейнеленген.</w:t>
      </w:r>
    </w:p>
    <w:bookmarkEnd w:id="72"/>
    <w:bookmarkStart w:name="z78" w:id="73"/>
    <w:p>
      <w:pPr>
        <w:spacing w:after="0"/>
        <w:ind w:left="0"/>
        <w:jc w:val="both"/>
      </w:pPr>
      <w:r>
        <w:rPr>
          <w:rFonts w:ascii="Times New Roman"/>
          <w:b w:val="false"/>
          <w:i w:val="false"/>
          <w:color w:val="000000"/>
          <w:sz w:val="28"/>
        </w:rPr>
        <w:t>
      Сыртқы көк түсті шеңберді бойлай "ҚАЗАҚСТАН РЕСПУБЛИКАСЫ МЕМЛЕКЕТТІК КҮЗЕТ ҚЫЗМЕТІНІҢ ҚҰРМЕТТІ ҚЫЗМЕТКЕРІ" деген сары түсті жазу жазылған.</w:t>
      </w:r>
    </w:p>
    <w:bookmarkEnd w:id="73"/>
    <w:bookmarkStart w:name="z79" w:id="74"/>
    <w:p>
      <w:pPr>
        <w:spacing w:after="0"/>
        <w:ind w:left="0"/>
        <w:jc w:val="both"/>
      </w:pPr>
      <w:r>
        <w:rPr>
          <w:rFonts w:ascii="Times New Roman"/>
          <w:b w:val="false"/>
          <w:i w:val="false"/>
          <w:color w:val="000000"/>
          <w:sz w:val="28"/>
        </w:rPr>
        <w:t>
      Шеңбердің артында сары түсті ту тұғыры, шеңбердің артында ту тұғыры сабының екі жағында лавр бұтақтары бейнеленген. Шеңбердің шеті ернеумен жиектелген. Төсбелгідегі барлық бейнелер мен жазулар бедерлі.</w:t>
      </w:r>
    </w:p>
    <w:bookmarkEnd w:id="74"/>
    <w:bookmarkStart w:name="z80" w:id="75"/>
    <w:p>
      <w:pPr>
        <w:spacing w:after="0"/>
        <w:ind w:left="0"/>
        <w:jc w:val="both"/>
      </w:pPr>
      <w:r>
        <w:rPr>
          <w:rFonts w:ascii="Times New Roman"/>
          <w:b w:val="false"/>
          <w:i w:val="false"/>
          <w:color w:val="000000"/>
          <w:sz w:val="28"/>
        </w:rPr>
        <w:t>
      Реверсінде төсбелгінің реттік нөмірі орналасқан.</w:t>
      </w:r>
    </w:p>
    <w:bookmarkEnd w:id="75"/>
    <w:bookmarkStart w:name="z81" w:id="76"/>
    <w:p>
      <w:pPr>
        <w:spacing w:after="0"/>
        <w:ind w:left="0"/>
        <w:jc w:val="both"/>
      </w:pPr>
      <w:r>
        <w:rPr>
          <w:rFonts w:ascii="Times New Roman"/>
          <w:b w:val="false"/>
          <w:i w:val="false"/>
          <w:color w:val="000000"/>
          <w:sz w:val="28"/>
        </w:rPr>
        <w:t>
      Төсбелгі киімге бұранда мен тегір арқылы бекітіледі.</w:t>
      </w:r>
    </w:p>
    <w:bookmarkEnd w:id="76"/>
    <w:bookmarkStart w:name="z82" w:id="77"/>
    <w:p>
      <w:pPr>
        <w:spacing w:after="0"/>
        <w:ind w:left="0"/>
        <w:jc w:val="both"/>
      </w:pPr>
      <w:r>
        <w:rPr>
          <w:rFonts w:ascii="Times New Roman"/>
          <w:b w:val="false"/>
          <w:i w:val="false"/>
          <w:color w:val="000000"/>
          <w:sz w:val="28"/>
        </w:rPr>
        <w:t>
      "Қазақстан Республикасы Мемлекеттік күзет қызметінің үздігі" (95-қосымша)</w:t>
      </w:r>
    </w:p>
    <w:bookmarkEnd w:id="77"/>
    <w:bookmarkStart w:name="z83" w:id="78"/>
    <w:p>
      <w:pPr>
        <w:spacing w:after="0"/>
        <w:ind w:left="0"/>
        <w:jc w:val="both"/>
      </w:pPr>
      <w:r>
        <w:rPr>
          <w:rFonts w:ascii="Times New Roman"/>
          <w:b w:val="false"/>
          <w:i w:val="false"/>
          <w:color w:val="000000"/>
          <w:sz w:val="28"/>
        </w:rPr>
        <w:t>
      "Қазақстан Республикасы Мемлекеттік күзет қызметінің үздігі" төсбелгісі сары түсті жезден диаметрі 40 мм Қазақстан Республикасы Мемлекеттік күзет қызметінің кіші эмблемасы пішінінде жасалады.</w:t>
      </w:r>
    </w:p>
    <w:bookmarkEnd w:id="78"/>
    <w:bookmarkStart w:name="z84" w:id="79"/>
    <w:p>
      <w:pPr>
        <w:spacing w:after="0"/>
        <w:ind w:left="0"/>
        <w:jc w:val="both"/>
      </w:pPr>
      <w:r>
        <w:rPr>
          <w:rFonts w:ascii="Times New Roman"/>
          <w:b w:val="false"/>
          <w:i w:val="false"/>
          <w:color w:val="000000"/>
          <w:sz w:val="28"/>
        </w:rPr>
        <w:t>
      Төсбелгінің аверсі жылтырақ. Шеңберлердің шеті ернеумен жиектелген. Төсбелгідегі барлық бейнелер мен жазулар бедерлі.</w:t>
      </w:r>
    </w:p>
    <w:bookmarkEnd w:id="79"/>
    <w:bookmarkStart w:name="z85" w:id="80"/>
    <w:p>
      <w:pPr>
        <w:spacing w:after="0"/>
        <w:ind w:left="0"/>
        <w:jc w:val="both"/>
      </w:pPr>
      <w:r>
        <w:rPr>
          <w:rFonts w:ascii="Times New Roman"/>
          <w:b w:val="false"/>
          <w:i w:val="false"/>
          <w:color w:val="000000"/>
          <w:sz w:val="28"/>
        </w:rPr>
        <w:t>
      Төсбелгінің реверсінде "ҚАЗАҚСТАН РЕСПУБЛИКАСЫ МЕМЛЕКЕТТІК КҮЗЕТ ҚЫЗМЕТІНІҢ ҮЗДІГІ" деген сары түсті жазу және төсбелгінің реттік нөмірі орналасқан.</w:t>
      </w:r>
    </w:p>
    <w:bookmarkEnd w:id="80"/>
    <w:bookmarkStart w:name="z86" w:id="81"/>
    <w:p>
      <w:pPr>
        <w:spacing w:after="0"/>
        <w:ind w:left="0"/>
        <w:jc w:val="both"/>
      </w:pPr>
      <w:r>
        <w:rPr>
          <w:rFonts w:ascii="Times New Roman"/>
          <w:b w:val="false"/>
          <w:i w:val="false"/>
          <w:color w:val="000000"/>
          <w:sz w:val="28"/>
        </w:rPr>
        <w:t>
      Төсбелгі құлақша мен шығыршық арқылы көк түсті жібек қатқыл лентамен қапталған, ені 28 мм және биіктігі 17 мм тағанға жалғанады. Тағанның екі жағының шетінен тереңдігі 1 мм, биіктігі 5 мм сары түсті ойықтар салынған.</w:t>
      </w:r>
    </w:p>
    <w:bookmarkEnd w:id="81"/>
    <w:bookmarkStart w:name="z87" w:id="82"/>
    <w:p>
      <w:pPr>
        <w:spacing w:after="0"/>
        <w:ind w:left="0"/>
        <w:jc w:val="both"/>
      </w:pPr>
      <w:r>
        <w:rPr>
          <w:rFonts w:ascii="Times New Roman"/>
          <w:b w:val="false"/>
          <w:i w:val="false"/>
          <w:color w:val="000000"/>
          <w:sz w:val="28"/>
        </w:rPr>
        <w:t>
      Төсбелгі киімге визорлы бекіткіші бар түйреуішпен бекітіледі.";</w:t>
      </w:r>
    </w:p>
    <w:bookmarkEnd w:id="82"/>
    <w:bookmarkStart w:name="z88" w:id="83"/>
    <w:p>
      <w:pPr>
        <w:spacing w:after="0"/>
        <w:ind w:left="0"/>
        <w:jc w:val="both"/>
      </w:pPr>
      <w:r>
        <w:rPr>
          <w:rFonts w:ascii="Times New Roman"/>
          <w:b w:val="false"/>
          <w:i w:val="false"/>
          <w:color w:val="000000"/>
          <w:sz w:val="28"/>
        </w:rPr>
        <w:t xml:space="preserve">
      "Үздік спортшы-жауынгер" (97-қосымша)" </w:t>
      </w:r>
      <w:r>
        <w:rPr>
          <w:rFonts w:ascii="Times New Roman"/>
          <w:b w:val="false"/>
          <w:i w:val="false"/>
          <w:color w:val="000000"/>
          <w:sz w:val="28"/>
        </w:rPr>
        <w:t>төсбелгісі</w:t>
      </w:r>
      <w:r>
        <w:rPr>
          <w:rFonts w:ascii="Times New Roman"/>
          <w:b w:val="false"/>
          <w:i w:val="false"/>
          <w:color w:val="000000"/>
          <w:sz w:val="28"/>
        </w:rPr>
        <w:t xml:space="preserve"> алып тасталсын;</w:t>
      </w:r>
    </w:p>
    <w:bookmarkEnd w:id="83"/>
    <w:bookmarkStart w:name="z89" w:id="84"/>
    <w:p>
      <w:pPr>
        <w:spacing w:after="0"/>
        <w:ind w:left="0"/>
        <w:jc w:val="both"/>
      </w:pPr>
      <w:r>
        <w:rPr>
          <w:rFonts w:ascii="Times New Roman"/>
          <w:b w:val="false"/>
          <w:i w:val="false"/>
          <w:color w:val="000000"/>
          <w:sz w:val="28"/>
        </w:rPr>
        <w:t xml:space="preserve">
      "Үздік спортшы" (98-қосымша)" </w:t>
      </w:r>
      <w:r>
        <w:rPr>
          <w:rFonts w:ascii="Times New Roman"/>
          <w:b w:val="false"/>
          <w:i w:val="false"/>
          <w:color w:val="000000"/>
          <w:sz w:val="28"/>
        </w:rPr>
        <w:t>төсбелгісі</w:t>
      </w:r>
      <w:r>
        <w:rPr>
          <w:rFonts w:ascii="Times New Roman"/>
          <w:b w:val="false"/>
          <w:i w:val="false"/>
          <w:color w:val="000000"/>
          <w:sz w:val="28"/>
        </w:rPr>
        <w:t xml:space="preserve"> мынадай редакцияда жазылсын:</w:t>
      </w:r>
    </w:p>
    <w:bookmarkEnd w:id="84"/>
    <w:bookmarkStart w:name="z90" w:id="85"/>
    <w:p>
      <w:pPr>
        <w:spacing w:after="0"/>
        <w:ind w:left="0"/>
        <w:jc w:val="both"/>
      </w:pPr>
      <w:r>
        <w:rPr>
          <w:rFonts w:ascii="Times New Roman"/>
          <w:b w:val="false"/>
          <w:i w:val="false"/>
          <w:color w:val="000000"/>
          <w:sz w:val="28"/>
        </w:rPr>
        <w:t>
      "Үздік спортшы" (98-қосымша)</w:t>
      </w:r>
    </w:p>
    <w:bookmarkEnd w:id="85"/>
    <w:bookmarkStart w:name="z91" w:id="86"/>
    <w:p>
      <w:pPr>
        <w:spacing w:after="0"/>
        <w:ind w:left="0"/>
        <w:jc w:val="both"/>
      </w:pPr>
      <w:r>
        <w:rPr>
          <w:rFonts w:ascii="Times New Roman"/>
          <w:b w:val="false"/>
          <w:i w:val="false"/>
          <w:color w:val="000000"/>
          <w:sz w:val="28"/>
        </w:rPr>
        <w:t>
      "Үздік спортшы" төсбелгісі көлемі 4 мм жеті жапырақты сары түсті жезден жасалады. Төсбелгінің өлшемдері: ені - 28 мм, биіктігі - 32 мм. Төсбелгінің аверсі жылтырақ.</w:t>
      </w:r>
    </w:p>
    <w:bookmarkEnd w:id="86"/>
    <w:bookmarkStart w:name="z92" w:id="87"/>
    <w:p>
      <w:pPr>
        <w:spacing w:after="0"/>
        <w:ind w:left="0"/>
        <w:jc w:val="both"/>
      </w:pPr>
      <w:r>
        <w:rPr>
          <w:rFonts w:ascii="Times New Roman"/>
          <w:b w:val="false"/>
          <w:i w:val="false"/>
          <w:color w:val="000000"/>
          <w:sz w:val="28"/>
        </w:rPr>
        <w:t>
      Төсбелгі аверсінің ішкі шеңберінде көгілдір фонда жүгіріп бара жатқан адамның сары түсті бейнесі бейнеленген. Шеңбердің жоғарғы бөлігінде Қазақстан Республикасы Мемлекеттік күзет қызметінің кіші эмблемасы орналасқан, шеңбердің сыртқы шетін бойлай "ҮЗДІК СПОРТШЫ * АБЫРОЙ" деген сары түсті жазу жазылған.</w:t>
      </w:r>
    </w:p>
    <w:bookmarkEnd w:id="87"/>
    <w:bookmarkStart w:name="z93" w:id="88"/>
    <w:p>
      <w:pPr>
        <w:spacing w:after="0"/>
        <w:ind w:left="0"/>
        <w:jc w:val="both"/>
      </w:pPr>
      <w:r>
        <w:rPr>
          <w:rFonts w:ascii="Times New Roman"/>
          <w:b w:val="false"/>
          <w:i w:val="false"/>
          <w:color w:val="000000"/>
          <w:sz w:val="28"/>
        </w:rPr>
        <w:t>
      Шеңбердің шеті ернеумен жиектелген. Төсбелгідегі барлық бейнелер мен жазулар бедерлі. Реверсінде төсбелгінің реттік нөмірі орналасқан.</w:t>
      </w:r>
    </w:p>
    <w:bookmarkEnd w:id="88"/>
    <w:bookmarkStart w:name="z94" w:id="89"/>
    <w:p>
      <w:pPr>
        <w:spacing w:after="0"/>
        <w:ind w:left="0"/>
        <w:jc w:val="both"/>
      </w:pPr>
      <w:r>
        <w:rPr>
          <w:rFonts w:ascii="Times New Roman"/>
          <w:b w:val="false"/>
          <w:i w:val="false"/>
          <w:color w:val="000000"/>
          <w:sz w:val="28"/>
        </w:rPr>
        <w:t>
      Төсбелгі киімге бұранда мен тегір арқылы бекітіледі.";</w:t>
      </w:r>
    </w:p>
    <w:bookmarkEnd w:id="89"/>
    <w:bookmarkStart w:name="z95" w:id="90"/>
    <w:p>
      <w:pPr>
        <w:spacing w:after="0"/>
        <w:ind w:left="0"/>
        <w:jc w:val="both"/>
      </w:pPr>
      <w:r>
        <w:rPr>
          <w:rFonts w:ascii="Times New Roman"/>
          <w:b w:val="false"/>
          <w:i w:val="false"/>
          <w:color w:val="000000"/>
          <w:sz w:val="28"/>
        </w:rPr>
        <w:t xml:space="preserve">
      Сипаттамаларға </w:t>
      </w:r>
      <w:r>
        <w:rPr>
          <w:rFonts w:ascii="Times New Roman"/>
          <w:b w:val="false"/>
          <w:i w:val="false"/>
          <w:color w:val="000000"/>
          <w:sz w:val="28"/>
        </w:rPr>
        <w:t>97-қосымша</w:t>
      </w:r>
      <w:r>
        <w:rPr>
          <w:rFonts w:ascii="Times New Roman"/>
          <w:b w:val="false"/>
          <w:i w:val="false"/>
          <w:color w:val="000000"/>
          <w:sz w:val="28"/>
        </w:rPr>
        <w:t xml:space="preserve"> алып тасталсын;</w:t>
      </w:r>
    </w:p>
    <w:bookmarkEnd w:id="90"/>
    <w:bookmarkStart w:name="z96" w:id="91"/>
    <w:p>
      <w:pPr>
        <w:spacing w:after="0"/>
        <w:ind w:left="0"/>
        <w:jc w:val="both"/>
      </w:pPr>
      <w:r>
        <w:rPr>
          <w:rFonts w:ascii="Times New Roman"/>
          <w:b w:val="false"/>
          <w:i w:val="false"/>
          <w:color w:val="000000"/>
          <w:sz w:val="28"/>
        </w:rPr>
        <w:t>
      осы Жарлыққа 7-қосымшаға сәйкес Сипаттамаларға 79-4-қосымшамен толықтырылсын;</w:t>
      </w:r>
    </w:p>
    <w:bookmarkEnd w:id="91"/>
    <w:bookmarkStart w:name="z97" w:id="92"/>
    <w:p>
      <w:pPr>
        <w:spacing w:after="0"/>
        <w:ind w:left="0"/>
        <w:jc w:val="both"/>
      </w:pPr>
      <w:r>
        <w:rPr>
          <w:rFonts w:ascii="Times New Roman"/>
          <w:b w:val="false"/>
          <w:i w:val="false"/>
          <w:color w:val="000000"/>
          <w:sz w:val="28"/>
        </w:rPr>
        <w:t xml:space="preserve">
      Сипаттамаларға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98-қосымшалар</w:t>
      </w:r>
      <w:r>
        <w:rPr>
          <w:rFonts w:ascii="Times New Roman"/>
          <w:b w:val="false"/>
          <w:i w:val="false"/>
          <w:color w:val="000000"/>
          <w:sz w:val="28"/>
        </w:rPr>
        <w:t xml:space="preserve"> осы Жарлыққа 1, 2, 3, 4, 5, 6, 8, 9, 10-қосымшаларға сәйкес редакцияда жазылсын;</w:t>
      </w:r>
    </w:p>
    <w:bookmarkEnd w:id="92"/>
    <w:bookmarkStart w:name="z98" w:id="9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Сотының, Қазақстан Республикасы Орталық сайлау комиссиясының,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марапаттау (ведомстволық және оларға теңестірілген өзге де наградаларынан айыру) </w:t>
      </w:r>
      <w:r>
        <w:rPr>
          <w:rFonts w:ascii="Times New Roman"/>
          <w:b w:val="false"/>
          <w:i w:val="false"/>
          <w:color w:val="000000"/>
          <w:sz w:val="28"/>
        </w:rPr>
        <w:t>қағидаларында</w:t>
      </w:r>
      <w:r>
        <w:rPr>
          <w:rFonts w:ascii="Times New Roman"/>
          <w:b w:val="false"/>
          <w:i w:val="false"/>
          <w:color w:val="000000"/>
          <w:sz w:val="28"/>
        </w:rPr>
        <w:t>:</w:t>
      </w:r>
    </w:p>
    <w:bookmarkEnd w:id="93"/>
    <w:bookmarkStart w:name="z99" w:id="94"/>
    <w:p>
      <w:pPr>
        <w:spacing w:after="0"/>
        <w:ind w:left="0"/>
        <w:jc w:val="both"/>
      </w:pPr>
      <w:r>
        <w:rPr>
          <w:rFonts w:ascii="Times New Roman"/>
          <w:b w:val="false"/>
          <w:i w:val="false"/>
          <w:color w:val="000000"/>
          <w:sz w:val="28"/>
        </w:rPr>
        <w:t xml:space="preserve">
      "3. Ведомстволық наградалармен марапаттау негіздері" деген </w:t>
      </w:r>
      <w:r>
        <w:rPr>
          <w:rFonts w:ascii="Times New Roman"/>
          <w:b w:val="false"/>
          <w:i w:val="false"/>
          <w:color w:val="000000"/>
          <w:sz w:val="28"/>
        </w:rPr>
        <w:t>бөлімде</w:t>
      </w:r>
      <w:r>
        <w:rPr>
          <w:rFonts w:ascii="Times New Roman"/>
          <w:b w:val="false"/>
          <w:i w:val="false"/>
          <w:color w:val="000000"/>
          <w:sz w:val="28"/>
        </w:rPr>
        <w:t>:</w:t>
      </w:r>
    </w:p>
    <w:bookmarkEnd w:id="94"/>
    <w:bookmarkStart w:name="z100" w:id="95"/>
    <w:p>
      <w:pPr>
        <w:spacing w:after="0"/>
        <w:ind w:left="0"/>
        <w:jc w:val="both"/>
      </w:pPr>
      <w:r>
        <w:rPr>
          <w:rFonts w:ascii="Times New Roman"/>
          <w:b w:val="false"/>
          <w:i w:val="false"/>
          <w:color w:val="000000"/>
          <w:sz w:val="28"/>
        </w:rPr>
        <w:t xml:space="preserve">
      "Қазақстан Республикасы Мемлекеттік күзет қызметінің ардагері" медалі" деген кіші бөлімнің </w:t>
      </w:r>
      <w:r>
        <w:rPr>
          <w:rFonts w:ascii="Times New Roman"/>
          <w:b w:val="false"/>
          <w:i w:val="false"/>
          <w:color w:val="000000"/>
          <w:sz w:val="28"/>
        </w:rPr>
        <w:t>37-тармағы</w:t>
      </w:r>
      <w:r>
        <w:rPr>
          <w:rFonts w:ascii="Times New Roman"/>
          <w:b w:val="false"/>
          <w:i w:val="false"/>
          <w:color w:val="000000"/>
          <w:sz w:val="28"/>
        </w:rPr>
        <w:t xml:space="preserve"> мынадай редакцияда жазылсын:</w:t>
      </w:r>
    </w:p>
    <w:bookmarkEnd w:id="95"/>
    <w:bookmarkStart w:name="z101" w:id="96"/>
    <w:p>
      <w:pPr>
        <w:spacing w:after="0"/>
        <w:ind w:left="0"/>
        <w:jc w:val="both"/>
      </w:pPr>
      <w:r>
        <w:rPr>
          <w:rFonts w:ascii="Times New Roman"/>
          <w:b w:val="false"/>
          <w:i w:val="false"/>
          <w:color w:val="000000"/>
          <w:sz w:val="28"/>
        </w:rPr>
        <w:t>
      "37. "Қазақстан Республикасы Мемлекеттік күзет қызметінің ардагері" медалімен:</w:t>
      </w:r>
    </w:p>
    <w:bookmarkEnd w:id="96"/>
    <w:bookmarkStart w:name="z102" w:id="97"/>
    <w:p>
      <w:pPr>
        <w:spacing w:after="0"/>
        <w:ind w:left="0"/>
        <w:jc w:val="both"/>
      </w:pPr>
      <w:r>
        <w:rPr>
          <w:rFonts w:ascii="Times New Roman"/>
          <w:b w:val="false"/>
          <w:i w:val="false"/>
          <w:color w:val="000000"/>
          <w:sz w:val="28"/>
        </w:rPr>
        <w:t>
      ұзақ жылғы және жемісті еңбегі үшін, қызметі бойынша оң мінездеме берілетін және жалпы әскери қызметі мен арнаулы мемлекеттік органдардағы қызметінің ұзақтығы (еңбек сіңірген жылдары) 25 және одан да көп күнтізбелік жыл болатын, оның ішінде Қазақстан Республикасы Президентінің Күзет қызметінде, Республикалық ұланда және (немесе) Мемлекеттік күзет қызметінде кемінде 10 жыл болатын Қазақстан Республикасы Мемлекеттік күзет қызметінің әскери қызметшілері мен қызметкерлері;</w:t>
      </w:r>
    </w:p>
    <w:bookmarkEnd w:id="97"/>
    <w:bookmarkStart w:name="z103" w:id="98"/>
    <w:p>
      <w:pPr>
        <w:spacing w:after="0"/>
        <w:ind w:left="0"/>
        <w:jc w:val="both"/>
      </w:pPr>
      <w:r>
        <w:rPr>
          <w:rFonts w:ascii="Times New Roman"/>
          <w:b w:val="false"/>
          <w:i w:val="false"/>
          <w:color w:val="000000"/>
          <w:sz w:val="28"/>
        </w:rPr>
        <w:t>
      күзетілетін адамдардың қауіпсіздігін қамтамасыз ету жөніндегі міндеттерді шешуге қосқан үлесі үшін жалпы әскери қызметінің ұзақтығы кемінде 10 жыл болатын және бұдан бұрын Қазақстан Республикасы Президентінің Күзет қызметінде, Республикалық ұланда және (немесе) Мемлекеттік күзет қызметінде қызмет атқарған Қазақстан Республикасының азаматтары марапатталады.";</w:t>
      </w:r>
    </w:p>
    <w:bookmarkEnd w:id="98"/>
    <w:bookmarkStart w:name="z104" w:id="99"/>
    <w:p>
      <w:pPr>
        <w:spacing w:after="0"/>
        <w:ind w:left="0"/>
        <w:jc w:val="both"/>
      </w:pPr>
      <w:r>
        <w:rPr>
          <w:rFonts w:ascii="Times New Roman"/>
          <w:b w:val="false"/>
          <w:i w:val="false"/>
          <w:color w:val="000000"/>
          <w:sz w:val="28"/>
        </w:rPr>
        <w:t xml:space="preserve">
      "Елбасының қауіпсіздігін айбынды атқарғаны үшін" медалі" деген </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p>
    <w:bookmarkEnd w:id="99"/>
    <w:bookmarkStart w:name="z105" w:id="100"/>
    <w:p>
      <w:pPr>
        <w:spacing w:after="0"/>
        <w:ind w:left="0"/>
        <w:jc w:val="both"/>
      </w:pPr>
      <w:r>
        <w:rPr>
          <w:rFonts w:ascii="Times New Roman"/>
          <w:b w:val="false"/>
          <w:i w:val="false"/>
          <w:color w:val="000000"/>
          <w:sz w:val="28"/>
        </w:rPr>
        <w:t>
      "Абыройлы қызметі үшін" медалі</w:t>
      </w:r>
    </w:p>
    <w:bookmarkEnd w:id="100"/>
    <w:bookmarkStart w:name="z106" w:id="101"/>
    <w:p>
      <w:pPr>
        <w:spacing w:after="0"/>
        <w:ind w:left="0"/>
        <w:jc w:val="both"/>
      </w:pPr>
      <w:r>
        <w:rPr>
          <w:rFonts w:ascii="Times New Roman"/>
          <w:b w:val="false"/>
          <w:i w:val="false"/>
          <w:color w:val="000000"/>
          <w:sz w:val="28"/>
        </w:rPr>
        <w:t>
      38. "Абыройлы қызметі үшін" медалімен:</w:t>
      </w:r>
    </w:p>
    <w:bookmarkEnd w:id="101"/>
    <w:bookmarkStart w:name="z107" w:id="102"/>
    <w:p>
      <w:pPr>
        <w:spacing w:after="0"/>
        <w:ind w:left="0"/>
        <w:jc w:val="both"/>
      </w:pPr>
      <w:r>
        <w:rPr>
          <w:rFonts w:ascii="Times New Roman"/>
          <w:b w:val="false"/>
          <w:i w:val="false"/>
          <w:color w:val="000000"/>
          <w:sz w:val="28"/>
        </w:rPr>
        <w:t>
      қызметтік міндеттерін үлгілі орындағаны, үлгілі тәртібі және күнтізбелік есептеуде 7 жыл қызмет өткергені үшін Қазақстан Республикасы Мемлекеттік күзет қызметінің қызметкерлері мен әскери қызметшілері, сондай-ақ жеделқызметтік іс-әрекетте жоғары нәтижелерге қол жеткізгені үшін Қазақстан Республикасы Мемлекеттік күзет қызметі бастығының шешімі бойынша күзетілетін адамдардың қауіпсіздігін қамтамасыз етуге елеулі үлес қосқан, ерекше көзге түскен қызметкерлер мен әскери қызметшілер;</w:t>
      </w:r>
    </w:p>
    <w:bookmarkEnd w:id="102"/>
    <w:bookmarkStart w:name="z108" w:id="103"/>
    <w:p>
      <w:pPr>
        <w:spacing w:after="0"/>
        <w:ind w:left="0"/>
        <w:jc w:val="both"/>
      </w:pPr>
      <w:r>
        <w:rPr>
          <w:rFonts w:ascii="Times New Roman"/>
          <w:b w:val="false"/>
          <w:i w:val="false"/>
          <w:color w:val="000000"/>
          <w:sz w:val="28"/>
        </w:rPr>
        <w:t>
      күзетілетін адамдардың қауіпсіздігін қамтамасыз етуге және Қазақстан Республикасы Мемлекеттік күзет қызметінің дамуына елеулі үлес қосқан мемлекеттік және жекеше ұйымдардың басшылары мен қызметкерлері, соның ішінде шет мемлекеттердің азаматтары марапатталады.";</w:t>
      </w:r>
    </w:p>
    <w:bookmarkEnd w:id="103"/>
    <w:bookmarkStart w:name="z109" w:id="104"/>
    <w:p>
      <w:pPr>
        <w:spacing w:after="0"/>
        <w:ind w:left="0"/>
        <w:jc w:val="both"/>
      </w:pPr>
      <w:r>
        <w:rPr>
          <w:rFonts w:ascii="Times New Roman"/>
          <w:b w:val="false"/>
          <w:i w:val="false"/>
          <w:color w:val="000000"/>
          <w:sz w:val="28"/>
        </w:rPr>
        <w:t>
      "Үздік мемлекеттік қызметші" төсбелгісі" деген кіші бөлімнен кейін мынадай мазмұндағы кіші бөліммен толықтырылсын:</w:t>
      </w:r>
    </w:p>
    <w:bookmarkEnd w:id="104"/>
    <w:bookmarkStart w:name="z110" w:id="105"/>
    <w:p>
      <w:pPr>
        <w:spacing w:after="0"/>
        <w:ind w:left="0"/>
        <w:jc w:val="both"/>
      </w:pPr>
      <w:r>
        <w:rPr>
          <w:rFonts w:ascii="Times New Roman"/>
          <w:b w:val="false"/>
          <w:i w:val="false"/>
          <w:color w:val="000000"/>
          <w:sz w:val="28"/>
        </w:rPr>
        <w:t>
      "Мемлекеттік қызмет ардагері" төсбелгісі</w:t>
      </w:r>
    </w:p>
    <w:bookmarkEnd w:id="105"/>
    <w:bookmarkStart w:name="z111" w:id="106"/>
    <w:p>
      <w:pPr>
        <w:spacing w:after="0"/>
        <w:ind w:left="0"/>
        <w:jc w:val="both"/>
      </w:pPr>
      <w:r>
        <w:rPr>
          <w:rFonts w:ascii="Times New Roman"/>
          <w:b w:val="false"/>
          <w:i w:val="false"/>
          <w:color w:val="000000"/>
          <w:sz w:val="28"/>
        </w:rPr>
        <w:t>
      53-4. "Мемлекеттік қызмет ардагері" төсбелгісімен мемлекеттік қызметте күнтізбелік есептеуде кемінде 25 жыл мінсіз жұмыс істеген не зейнеткерлік жасқа толған мемлекеттік қызметшілер марапатталады.";</w:t>
      </w:r>
    </w:p>
    <w:bookmarkEnd w:id="106"/>
    <w:bookmarkStart w:name="z134" w:id="107"/>
    <w:p>
      <w:pPr>
        <w:spacing w:after="0"/>
        <w:ind w:left="0"/>
        <w:jc w:val="both"/>
      </w:pPr>
      <w:r>
        <w:rPr>
          <w:rFonts w:ascii="Times New Roman"/>
          <w:b w:val="false"/>
          <w:i w:val="false"/>
          <w:color w:val="000000"/>
          <w:sz w:val="28"/>
        </w:rPr>
        <w:t>
      "Елбасы қорғаны" төсбелгісі" деген кіші бөлім мынадай редакцияда жазылсын:</w:t>
      </w:r>
    </w:p>
    <w:bookmarkEnd w:id="107"/>
    <w:bookmarkStart w:name="z135" w:id="108"/>
    <w:p>
      <w:pPr>
        <w:spacing w:after="0"/>
        <w:ind w:left="0"/>
        <w:jc w:val="both"/>
      </w:pPr>
      <w:r>
        <w:rPr>
          <w:rFonts w:ascii="Times New Roman"/>
          <w:b w:val="false"/>
          <w:i w:val="false"/>
          <w:color w:val="000000"/>
          <w:sz w:val="28"/>
        </w:rPr>
        <w:t>
      "Қазақстан Республикасы Мемлекеттік күзет қызметінің құрметті қызметкері" төсбелгісі</w:t>
      </w:r>
    </w:p>
    <w:bookmarkEnd w:id="108"/>
    <w:bookmarkStart w:name="z136" w:id="109"/>
    <w:p>
      <w:pPr>
        <w:spacing w:after="0"/>
        <w:ind w:left="0"/>
        <w:jc w:val="both"/>
      </w:pPr>
      <w:r>
        <w:rPr>
          <w:rFonts w:ascii="Times New Roman"/>
          <w:b w:val="false"/>
          <w:i w:val="false"/>
          <w:color w:val="000000"/>
          <w:sz w:val="28"/>
        </w:rPr>
        <w:t>
      66. "Қазақстан Республикасы Мемлекеттік күзет қызметінің құрметті қызметкері" төсбелгісімен:</w:t>
      </w:r>
    </w:p>
    <w:bookmarkEnd w:id="109"/>
    <w:bookmarkStart w:name="z137" w:id="110"/>
    <w:p>
      <w:pPr>
        <w:spacing w:after="0"/>
        <w:ind w:left="0"/>
        <w:jc w:val="both"/>
      </w:pPr>
      <w:r>
        <w:rPr>
          <w:rFonts w:ascii="Times New Roman"/>
          <w:b w:val="false"/>
          <w:i w:val="false"/>
          <w:color w:val="000000"/>
          <w:sz w:val="28"/>
        </w:rPr>
        <w:t>
      күзетілетін адамдарды қорғау жөніндегі қызметтік міндеттерін атқару кезінде ерлік, батылдық және тапқырлық танытқан, әдетте әскери қызметтегі және арнаулы мемлекеттік органдардағы жалпы қызмет өтілі күнтізбелік есептеуде кемінде 20 жыл, оның ішінде Қазақстан Республикасы Президентінің Күзет қызметінде және (немесе) Мемлекеттік күзет қызметінде кемінде 10 жыл болатын Қазақстан Республикасы Мемлекеттік күзет қызметінің қызметкерлері мен әскери қызметшілері;</w:t>
      </w:r>
    </w:p>
    <w:bookmarkEnd w:id="110"/>
    <w:bookmarkStart w:name="z138" w:id="111"/>
    <w:p>
      <w:pPr>
        <w:spacing w:after="0"/>
        <w:ind w:left="0"/>
        <w:jc w:val="both"/>
      </w:pPr>
      <w:r>
        <w:rPr>
          <w:rFonts w:ascii="Times New Roman"/>
          <w:b w:val="false"/>
          <w:i w:val="false"/>
          <w:color w:val="000000"/>
          <w:sz w:val="28"/>
        </w:rPr>
        <w:t>
      Қазақстан Республикасы Мемлекеттік күзет қызметіне міндеттерді шешуде көмек көрсеткен басқа мемлекеттердің қауіпсіздік қызметтерінің басшылары және қызметкерлері; Қазақстан Республикасының министрліктері және ведомстволарының басшылары және қызметкерлері; мемлекеттік және жекеше кәсіпорындар мен ұйымдардың басшылары мен қызметкерлері марапатталады.";</w:t>
      </w:r>
    </w:p>
    <w:bookmarkEnd w:id="111"/>
    <w:bookmarkStart w:name="z139" w:id="112"/>
    <w:p>
      <w:pPr>
        <w:spacing w:after="0"/>
        <w:ind w:left="0"/>
        <w:jc w:val="both"/>
      </w:pPr>
      <w:r>
        <w:rPr>
          <w:rFonts w:ascii="Times New Roman"/>
          <w:b w:val="false"/>
          <w:i w:val="false"/>
          <w:color w:val="000000"/>
          <w:sz w:val="28"/>
        </w:rPr>
        <w:t xml:space="preserve">
      "Қазақстан Республикасы Мемлекеттік күзет қызметі Айрықша мақсаттағы күштерінің үздігі" деген </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p>
    <w:bookmarkEnd w:id="112"/>
    <w:bookmarkStart w:name="z140" w:id="113"/>
    <w:p>
      <w:pPr>
        <w:spacing w:after="0"/>
        <w:ind w:left="0"/>
        <w:jc w:val="both"/>
      </w:pPr>
      <w:r>
        <w:rPr>
          <w:rFonts w:ascii="Times New Roman"/>
          <w:b w:val="false"/>
          <w:i w:val="false"/>
          <w:color w:val="000000"/>
          <w:sz w:val="28"/>
        </w:rPr>
        <w:t>
      "Қазақстан Республикасы Мемлекеттік күзет қызметінің үздігі" төсбелгісі</w:t>
      </w:r>
    </w:p>
    <w:bookmarkEnd w:id="113"/>
    <w:bookmarkStart w:name="z141" w:id="114"/>
    <w:p>
      <w:pPr>
        <w:spacing w:after="0"/>
        <w:ind w:left="0"/>
        <w:jc w:val="both"/>
      </w:pPr>
      <w:r>
        <w:rPr>
          <w:rFonts w:ascii="Times New Roman"/>
          <w:b w:val="false"/>
          <w:i w:val="false"/>
          <w:color w:val="000000"/>
          <w:sz w:val="28"/>
        </w:rPr>
        <w:t>
      67. "Қазақстан Республикасы Мемлекеттік күзет қызметінің үздігі" төсбелгісімен жедел-қызметтік іс-әрекетте жоғары нәтижелерге қол жеткізгені үшін Қазақстан Республикасы Мемлекеттік күзет қызметі бастығының шешімі бойынша күзетілетін адамдардың қауіпсіздігін қамтамасыз етуге елеулі үлес қосқан, қызметтік міндеттерін атқару кезінде ерлік, батылдық және тапқырлық танытқан, ерекше көзге түскен қызметкерлер мен әскери қызметшілер марапатталады.";</w:t>
      </w:r>
    </w:p>
    <w:bookmarkEnd w:id="114"/>
    <w:bookmarkStart w:name="z142" w:id="115"/>
    <w:p>
      <w:pPr>
        <w:spacing w:after="0"/>
        <w:ind w:left="0"/>
        <w:jc w:val="both"/>
      </w:pPr>
      <w:r>
        <w:rPr>
          <w:rFonts w:ascii="Times New Roman"/>
          <w:b w:val="false"/>
          <w:i w:val="false"/>
          <w:color w:val="000000"/>
          <w:sz w:val="28"/>
        </w:rPr>
        <w:t xml:space="preserve">
      "Спортшы-жауынгер" төсбелгісі" деген </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p>
    <w:bookmarkEnd w:id="115"/>
    <w:bookmarkStart w:name="z143" w:id="116"/>
    <w:p>
      <w:pPr>
        <w:spacing w:after="0"/>
        <w:ind w:left="0"/>
        <w:jc w:val="both"/>
      </w:pPr>
      <w:r>
        <w:rPr>
          <w:rFonts w:ascii="Times New Roman"/>
          <w:b w:val="false"/>
          <w:i w:val="false"/>
          <w:color w:val="000000"/>
          <w:sz w:val="28"/>
        </w:rPr>
        <w:t>
      "Үздік спортшы" төсбелгісі</w:t>
      </w:r>
    </w:p>
    <w:bookmarkEnd w:id="116"/>
    <w:bookmarkStart w:name="z144" w:id="117"/>
    <w:p>
      <w:pPr>
        <w:spacing w:after="0"/>
        <w:ind w:left="0"/>
        <w:jc w:val="both"/>
      </w:pPr>
      <w:r>
        <w:rPr>
          <w:rFonts w:ascii="Times New Roman"/>
          <w:b w:val="false"/>
          <w:i w:val="false"/>
          <w:color w:val="000000"/>
          <w:sz w:val="28"/>
        </w:rPr>
        <w:t>
      72. "Үздік спортшы" төсбелгісімен спорттық жарыстарға белсенді қатысатын және Қазақстан Республикасы Мемлекеттік күзет қызметі атынан сайысқа түсетін, жүлделі орындарға ие болған немесе спорттық атағы, разряды бар, сондай-ақ спортты дамытуға және ілгерілетуге қатысқан қызметкерлер мен әскери қызметшілер марапатталады.".</w:t>
      </w:r>
    </w:p>
    <w:bookmarkEnd w:id="117"/>
    <w:bookmarkStart w:name="z145" w:id="118"/>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1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25 маусымдағы</w:t>
            </w:r>
            <w:r>
              <w:br/>
            </w:r>
            <w:r>
              <w:rPr>
                <w:rFonts w:ascii="Times New Roman"/>
                <w:b w:val="false"/>
                <w:i w:val="false"/>
                <w:color w:val="000000"/>
                <w:sz w:val="20"/>
              </w:rPr>
              <w:t>№ 585 Жарлығына</w:t>
            </w:r>
            <w:r>
              <w:br/>
            </w:r>
            <w:r>
              <w:rPr>
                <w:rFonts w:ascii="Times New Roman"/>
                <w:b w:val="false"/>
                <w:i w:val="false"/>
                <w:color w:val="000000"/>
                <w:sz w:val="20"/>
              </w:rPr>
              <w:t>1-ҚОСЫМША</w:t>
            </w:r>
            <w:r>
              <w:br/>
            </w:r>
            <w:r>
              <w:rPr>
                <w:rFonts w:ascii="Times New Roman"/>
                <w:b w:val="false"/>
                <w:i w:val="false"/>
                <w:color w:val="000000"/>
                <w:sz w:val="20"/>
              </w:rPr>
              <w:t>Сипаттамаларға</w:t>
            </w:r>
            <w:r>
              <w:br/>
            </w:r>
            <w:r>
              <w:rPr>
                <w:rFonts w:ascii="Times New Roman"/>
                <w:b w:val="false"/>
                <w:i w:val="false"/>
                <w:color w:val="000000"/>
                <w:sz w:val="20"/>
              </w:rPr>
              <w:t>32-қосымша</w:t>
            </w:r>
          </w:p>
        </w:tc>
      </w:tr>
    </w:tbl>
    <w:p>
      <w:pPr>
        <w:spacing w:after="0"/>
        <w:ind w:left="0"/>
        <w:jc w:val="left"/>
      </w:pPr>
      <w:r>
        <w:rPr>
          <w:rFonts w:ascii="Times New Roman"/>
          <w:b/>
          <w:i w:val="false"/>
          <w:color w:val="000000"/>
        </w:rPr>
        <w:t xml:space="preserve"> "Қазақстан Республикасы Мемлекеттік күзет қызметінің ардагері" медалі</w:t>
      </w:r>
    </w:p>
    <w:p>
      <w:pPr>
        <w:spacing w:after="0"/>
        <w:ind w:left="0"/>
        <w:jc w:val="left"/>
      </w:pPr>
      <w:r>
        <w:br/>
      </w:r>
    </w:p>
    <w:p>
      <w:pPr>
        <w:spacing w:after="0"/>
        <w:ind w:left="0"/>
        <w:jc w:val="both"/>
      </w:pPr>
      <w:r>
        <w:drawing>
          <wp:inline distT="0" distB="0" distL="0" distR="0">
            <wp:extent cx="64643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64300" cy="655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25 маусымдағы</w:t>
            </w:r>
            <w:r>
              <w:br/>
            </w:r>
            <w:r>
              <w:rPr>
                <w:rFonts w:ascii="Times New Roman"/>
                <w:b w:val="false"/>
                <w:i w:val="false"/>
                <w:color w:val="000000"/>
                <w:sz w:val="20"/>
              </w:rPr>
              <w:t>№ 585 Жарлығына</w:t>
            </w:r>
            <w:r>
              <w:br/>
            </w:r>
            <w:r>
              <w:rPr>
                <w:rFonts w:ascii="Times New Roman"/>
                <w:b w:val="false"/>
                <w:i w:val="false"/>
                <w:color w:val="000000"/>
                <w:sz w:val="20"/>
              </w:rPr>
              <w:t>2-ҚОСЫМША</w:t>
            </w:r>
            <w:r>
              <w:br/>
            </w:r>
            <w:r>
              <w:rPr>
                <w:rFonts w:ascii="Times New Roman"/>
                <w:b w:val="false"/>
                <w:i w:val="false"/>
                <w:color w:val="000000"/>
                <w:sz w:val="20"/>
              </w:rPr>
              <w:t>Сипаттамаларға</w:t>
            </w:r>
            <w:r>
              <w:br/>
            </w:r>
            <w:r>
              <w:rPr>
                <w:rFonts w:ascii="Times New Roman"/>
                <w:b w:val="false"/>
                <w:i w:val="false"/>
                <w:color w:val="000000"/>
                <w:sz w:val="20"/>
              </w:rPr>
              <w:t>33-қосымша</w:t>
            </w:r>
          </w:p>
        </w:tc>
      </w:tr>
    </w:tbl>
    <w:p>
      <w:pPr>
        <w:spacing w:after="0"/>
        <w:ind w:left="0"/>
        <w:jc w:val="left"/>
      </w:pPr>
      <w:r>
        <w:rPr>
          <w:rFonts w:ascii="Times New Roman"/>
          <w:b/>
          <w:i w:val="false"/>
          <w:color w:val="000000"/>
        </w:rPr>
        <w:t xml:space="preserve"> I дәрежелі "Мінсіз қызметі үшін" медалі</w:t>
      </w:r>
    </w:p>
    <w:bookmarkStart w:name="z116" w:id="119"/>
    <w:p>
      <w:pPr>
        <w:spacing w:after="0"/>
        <w:ind w:left="0"/>
        <w:jc w:val="both"/>
      </w:pPr>
      <w:r>
        <w:rPr>
          <w:rFonts w:ascii="Times New Roman"/>
          <w:b w:val="false"/>
          <w:i w:val="false"/>
          <w:color w:val="000000"/>
          <w:sz w:val="28"/>
        </w:rPr>
        <w:t xml:space="preserve">
      </w:t>
      </w:r>
    </w:p>
    <w:bookmarkEnd w:id="119"/>
    <w:p>
      <w:pPr>
        <w:spacing w:after="0"/>
        <w:ind w:left="0"/>
        <w:jc w:val="both"/>
      </w:pPr>
      <w:r>
        <w:drawing>
          <wp:inline distT="0" distB="0" distL="0" distR="0">
            <wp:extent cx="59944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94400" cy="655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25 маусымдағы</w:t>
            </w:r>
            <w:r>
              <w:br/>
            </w:r>
            <w:r>
              <w:rPr>
                <w:rFonts w:ascii="Times New Roman"/>
                <w:b w:val="false"/>
                <w:i w:val="false"/>
                <w:color w:val="000000"/>
                <w:sz w:val="20"/>
              </w:rPr>
              <w:t>№ 585 Жарлығына</w:t>
            </w:r>
            <w:r>
              <w:br/>
            </w:r>
            <w:r>
              <w:rPr>
                <w:rFonts w:ascii="Times New Roman"/>
                <w:b w:val="false"/>
                <w:i w:val="false"/>
                <w:color w:val="000000"/>
                <w:sz w:val="20"/>
              </w:rPr>
              <w:t>3-ҚОСЫМША</w:t>
            </w:r>
            <w:r>
              <w:br/>
            </w:r>
            <w:r>
              <w:rPr>
                <w:rFonts w:ascii="Times New Roman"/>
                <w:b w:val="false"/>
                <w:i w:val="false"/>
                <w:color w:val="000000"/>
                <w:sz w:val="20"/>
              </w:rPr>
              <w:t>Сипаттамаларға</w:t>
            </w:r>
            <w:r>
              <w:br/>
            </w:r>
            <w:r>
              <w:rPr>
                <w:rFonts w:ascii="Times New Roman"/>
                <w:b w:val="false"/>
                <w:i w:val="false"/>
                <w:color w:val="000000"/>
                <w:sz w:val="20"/>
              </w:rPr>
              <w:t>34-қосымша</w:t>
            </w:r>
          </w:p>
        </w:tc>
      </w:tr>
    </w:tbl>
    <w:bookmarkStart w:name="z118" w:id="120"/>
    <w:p>
      <w:pPr>
        <w:spacing w:after="0"/>
        <w:ind w:left="0"/>
        <w:jc w:val="left"/>
      </w:pPr>
      <w:r>
        <w:rPr>
          <w:rFonts w:ascii="Times New Roman"/>
          <w:b/>
          <w:i w:val="false"/>
          <w:color w:val="000000"/>
        </w:rPr>
        <w:t xml:space="preserve"> II дәрежелі "Мінсіз қызметі үшін" медалі</w:t>
      </w:r>
    </w:p>
    <w:bookmarkEnd w:id="120"/>
    <w:p>
      <w:pPr>
        <w:spacing w:after="0"/>
        <w:ind w:left="0"/>
        <w:jc w:val="left"/>
      </w:pPr>
      <w:r>
        <w:br/>
      </w:r>
    </w:p>
    <w:p>
      <w:pPr>
        <w:spacing w:after="0"/>
        <w:ind w:left="0"/>
        <w:jc w:val="both"/>
      </w:pPr>
      <w:r>
        <w:drawing>
          <wp:inline distT="0" distB="0" distL="0" distR="0">
            <wp:extent cx="59944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94400" cy="632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25 маусымдағы</w:t>
            </w:r>
            <w:r>
              <w:br/>
            </w:r>
            <w:r>
              <w:rPr>
                <w:rFonts w:ascii="Times New Roman"/>
                <w:b w:val="false"/>
                <w:i w:val="false"/>
                <w:color w:val="000000"/>
                <w:sz w:val="20"/>
              </w:rPr>
              <w:t>№ 585 Жарлығына</w:t>
            </w:r>
            <w:r>
              <w:br/>
            </w:r>
            <w:r>
              <w:rPr>
                <w:rFonts w:ascii="Times New Roman"/>
                <w:b w:val="false"/>
                <w:i w:val="false"/>
                <w:color w:val="000000"/>
                <w:sz w:val="20"/>
              </w:rPr>
              <w:t>4-ҚОСЫМША</w:t>
            </w:r>
            <w:r>
              <w:br/>
            </w:r>
            <w:r>
              <w:rPr>
                <w:rFonts w:ascii="Times New Roman"/>
                <w:b w:val="false"/>
                <w:i w:val="false"/>
                <w:color w:val="000000"/>
                <w:sz w:val="20"/>
              </w:rPr>
              <w:t>Сипаттамаларға</w:t>
            </w:r>
            <w:r>
              <w:br/>
            </w:r>
            <w:r>
              <w:rPr>
                <w:rFonts w:ascii="Times New Roman"/>
                <w:b w:val="false"/>
                <w:i w:val="false"/>
                <w:color w:val="000000"/>
                <w:sz w:val="20"/>
              </w:rPr>
              <w:t>35-қосымша</w:t>
            </w:r>
          </w:p>
        </w:tc>
      </w:tr>
    </w:tbl>
    <w:bookmarkStart w:name="z120" w:id="121"/>
    <w:p>
      <w:pPr>
        <w:spacing w:after="0"/>
        <w:ind w:left="0"/>
        <w:jc w:val="left"/>
      </w:pPr>
      <w:r>
        <w:rPr>
          <w:rFonts w:ascii="Times New Roman"/>
          <w:b/>
          <w:i w:val="false"/>
          <w:color w:val="000000"/>
        </w:rPr>
        <w:t xml:space="preserve"> III дәрежелі "Мінсіз қызметі үшін" медалі</w:t>
      </w:r>
    </w:p>
    <w:bookmarkEnd w:id="121"/>
    <w:p>
      <w:pPr>
        <w:spacing w:after="0"/>
        <w:ind w:left="0"/>
        <w:jc w:val="both"/>
      </w:pPr>
      <w:r>
        <w:drawing>
          <wp:inline distT="0" distB="0" distL="0" distR="0">
            <wp:extent cx="61976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97600" cy="6692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Президентінің</w:t>
            </w:r>
            <w:r>
              <w:br/>
            </w:r>
            <w:r>
              <w:rPr>
                <w:rFonts w:ascii="Times New Roman"/>
                <w:b w:val="false"/>
                <w:i w:val="false"/>
                <w:color w:val="000000"/>
                <w:sz w:val="20"/>
              </w:rPr>
              <w:t>2024 жылғы 25 маусымдағы</w:t>
            </w:r>
            <w:r>
              <w:br/>
            </w:r>
            <w:r>
              <w:rPr>
                <w:rFonts w:ascii="Times New Roman"/>
                <w:b w:val="false"/>
                <w:i w:val="false"/>
                <w:color w:val="000000"/>
                <w:sz w:val="20"/>
              </w:rPr>
              <w:t>№ 585 Жарлығына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Сипаттамаларға</w:t>
            </w:r>
            <w:r>
              <w:br/>
            </w:r>
            <w:r>
              <w:rPr>
                <w:rFonts w:ascii="Times New Roman"/>
                <w:b w:val="false"/>
                <w:i w:val="false"/>
                <w:color w:val="000000"/>
                <w:sz w:val="20"/>
              </w:rPr>
              <w:t>36-қосымша</w:t>
            </w:r>
          </w:p>
        </w:tc>
      </w:tr>
    </w:tbl>
    <w:p>
      <w:pPr>
        <w:spacing w:after="0"/>
        <w:ind w:left="0"/>
        <w:jc w:val="left"/>
      </w:pPr>
      <w:r>
        <w:rPr>
          <w:rFonts w:ascii="Times New Roman"/>
          <w:b/>
          <w:i w:val="false"/>
          <w:color w:val="000000"/>
        </w:rPr>
        <w:t xml:space="preserve"> "Абыройлы қызметі үшін" медалі</w:t>
      </w:r>
    </w:p>
    <w:p>
      <w:pPr>
        <w:spacing w:after="0"/>
        <w:ind w:left="0"/>
        <w:jc w:val="left"/>
      </w:pPr>
      <w:r>
        <w:br/>
      </w:r>
    </w:p>
    <w:p>
      <w:pPr>
        <w:spacing w:after="0"/>
        <w:ind w:left="0"/>
        <w:jc w:val="both"/>
      </w:pPr>
      <w:r>
        <w:drawing>
          <wp:inline distT="0" distB="0" distL="0" distR="0">
            <wp:extent cx="48641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8641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25 маусымдағы</w:t>
            </w:r>
            <w:r>
              <w:br/>
            </w:r>
            <w:r>
              <w:rPr>
                <w:rFonts w:ascii="Times New Roman"/>
                <w:b w:val="false"/>
                <w:i w:val="false"/>
                <w:color w:val="000000"/>
                <w:sz w:val="20"/>
              </w:rPr>
              <w:t>№ 585 Жарлығына</w:t>
            </w:r>
            <w:r>
              <w:br/>
            </w:r>
            <w:r>
              <w:rPr>
                <w:rFonts w:ascii="Times New Roman"/>
                <w:b w:val="false"/>
                <w:i w:val="false"/>
                <w:color w:val="000000"/>
                <w:sz w:val="20"/>
              </w:rPr>
              <w:t>6-ҚОСЫМША</w:t>
            </w:r>
            <w:r>
              <w:br/>
            </w:r>
            <w:r>
              <w:rPr>
                <w:rFonts w:ascii="Times New Roman"/>
                <w:b w:val="false"/>
                <w:i w:val="false"/>
                <w:color w:val="000000"/>
                <w:sz w:val="20"/>
              </w:rPr>
              <w:t>Сипаттамаларға</w:t>
            </w:r>
            <w:r>
              <w:br/>
            </w:r>
            <w:r>
              <w:rPr>
                <w:rFonts w:ascii="Times New Roman"/>
                <w:b w:val="false"/>
                <w:i w:val="false"/>
                <w:color w:val="000000"/>
                <w:sz w:val="20"/>
              </w:rPr>
              <w:t>39-қосымша</w:t>
            </w:r>
          </w:p>
        </w:tc>
      </w:tr>
    </w:tbl>
    <w:bookmarkStart w:name="z125" w:id="122"/>
    <w:p>
      <w:pPr>
        <w:spacing w:after="0"/>
        <w:ind w:left="0"/>
        <w:jc w:val="left"/>
      </w:pPr>
      <w:r>
        <w:rPr>
          <w:rFonts w:ascii="Times New Roman"/>
          <w:b/>
          <w:i w:val="false"/>
          <w:color w:val="000000"/>
        </w:rPr>
        <w:t xml:space="preserve"> "Халықаралық ынтымақтастықты дамытуға қосқан үлесі үшін" медалі </w:t>
      </w:r>
    </w:p>
    <w:bookmarkEnd w:id="122"/>
    <w:p>
      <w:pPr>
        <w:spacing w:after="0"/>
        <w:ind w:left="0"/>
        <w:jc w:val="both"/>
      </w:pPr>
      <w:r>
        <w:drawing>
          <wp:inline distT="0" distB="0" distL="0" distR="0">
            <wp:extent cx="6134100" cy="727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134100" cy="7277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25 маусымдағы</w:t>
            </w:r>
            <w:r>
              <w:br/>
            </w:r>
            <w:r>
              <w:rPr>
                <w:rFonts w:ascii="Times New Roman"/>
                <w:b w:val="false"/>
                <w:i w:val="false"/>
                <w:color w:val="000000"/>
                <w:sz w:val="20"/>
              </w:rPr>
              <w:t>№ 585 Жарлығына</w:t>
            </w:r>
            <w:r>
              <w:br/>
            </w:r>
            <w:r>
              <w:rPr>
                <w:rFonts w:ascii="Times New Roman"/>
                <w:b w:val="false"/>
                <w:i w:val="false"/>
                <w:color w:val="000000"/>
                <w:sz w:val="20"/>
              </w:rPr>
              <w:t>7-ҚОСЫМША</w:t>
            </w:r>
            <w:r>
              <w:br/>
            </w:r>
            <w:r>
              <w:rPr>
                <w:rFonts w:ascii="Times New Roman"/>
                <w:b w:val="false"/>
                <w:i w:val="false"/>
                <w:color w:val="000000"/>
                <w:sz w:val="20"/>
              </w:rPr>
              <w:t>Сипаттамаларға</w:t>
            </w:r>
            <w:r>
              <w:br/>
            </w:r>
            <w:r>
              <w:rPr>
                <w:rFonts w:ascii="Times New Roman"/>
                <w:b w:val="false"/>
                <w:i w:val="false"/>
                <w:color w:val="000000"/>
                <w:sz w:val="20"/>
              </w:rPr>
              <w:t>79-4-қосымша</w:t>
            </w:r>
          </w:p>
        </w:tc>
      </w:tr>
    </w:tbl>
    <w:p>
      <w:pPr>
        <w:spacing w:after="0"/>
        <w:ind w:left="0"/>
        <w:jc w:val="left"/>
      </w:pPr>
      <w:r>
        <w:rPr>
          <w:rFonts w:ascii="Times New Roman"/>
          <w:b/>
          <w:i w:val="false"/>
          <w:color w:val="000000"/>
        </w:rPr>
        <w:t xml:space="preserve"> "Мемлекеттік қызмет ардагері" төсбелгісі</w:t>
      </w:r>
    </w:p>
    <w:bookmarkStart w:name="z127" w:id="123"/>
    <w:p>
      <w:pPr>
        <w:spacing w:after="0"/>
        <w:ind w:left="0"/>
        <w:jc w:val="left"/>
      </w:pPr>
    </w:p>
    <w:bookmarkEnd w:id="123"/>
    <w:p>
      <w:pPr>
        <w:spacing w:after="0"/>
        <w:ind w:left="0"/>
        <w:jc w:val="both"/>
      </w:pPr>
      <w:r>
        <w:drawing>
          <wp:inline distT="0" distB="0" distL="0" distR="0">
            <wp:extent cx="59690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969000" cy="6553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25 маусымдағы</w:t>
            </w:r>
            <w:r>
              <w:br/>
            </w:r>
            <w:r>
              <w:rPr>
                <w:rFonts w:ascii="Times New Roman"/>
                <w:b w:val="false"/>
                <w:i w:val="false"/>
                <w:color w:val="000000"/>
                <w:sz w:val="20"/>
              </w:rPr>
              <w:t>№ 585 Жарлығына</w:t>
            </w:r>
            <w:r>
              <w:br/>
            </w:r>
            <w:r>
              <w:rPr>
                <w:rFonts w:ascii="Times New Roman"/>
                <w:b w:val="false"/>
                <w:i w:val="false"/>
                <w:color w:val="000000"/>
                <w:sz w:val="20"/>
              </w:rPr>
              <w:t>8-ҚОСЫМША</w:t>
            </w:r>
            <w:r>
              <w:br/>
            </w:r>
            <w:r>
              <w:rPr>
                <w:rFonts w:ascii="Times New Roman"/>
                <w:b w:val="false"/>
                <w:i w:val="false"/>
                <w:color w:val="000000"/>
                <w:sz w:val="20"/>
              </w:rPr>
              <w:t>Сипаттамаларға</w:t>
            </w:r>
            <w:r>
              <w:br/>
            </w:r>
            <w:r>
              <w:rPr>
                <w:rFonts w:ascii="Times New Roman"/>
                <w:b w:val="false"/>
                <w:i w:val="false"/>
                <w:color w:val="000000"/>
                <w:sz w:val="20"/>
              </w:rPr>
              <w:t>94-қосымша</w:t>
            </w:r>
          </w:p>
        </w:tc>
      </w:tr>
    </w:tbl>
    <w:bookmarkStart w:name="z129" w:id="124"/>
    <w:p>
      <w:pPr>
        <w:spacing w:after="0"/>
        <w:ind w:left="0"/>
        <w:jc w:val="left"/>
      </w:pPr>
      <w:r>
        <w:rPr>
          <w:rFonts w:ascii="Times New Roman"/>
          <w:b/>
          <w:i w:val="false"/>
          <w:color w:val="000000"/>
        </w:rPr>
        <w:t xml:space="preserve"> "Қазақстан Республикасы Мемлекеттік күзет қызметінің құрметті қызметкері" төсбелгісі</w:t>
      </w:r>
    </w:p>
    <w:bookmarkEnd w:id="124"/>
    <w:p>
      <w:pPr>
        <w:spacing w:after="0"/>
        <w:ind w:left="0"/>
        <w:jc w:val="left"/>
      </w:pPr>
      <w:r>
        <w:br/>
      </w:r>
    </w:p>
    <w:p>
      <w:pPr>
        <w:spacing w:after="0"/>
        <w:ind w:left="0"/>
        <w:jc w:val="both"/>
      </w:pPr>
      <w:r>
        <w:drawing>
          <wp:inline distT="0" distB="0" distL="0" distR="0">
            <wp:extent cx="51054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1054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25 маусымдағы</w:t>
            </w:r>
            <w:r>
              <w:br/>
            </w:r>
            <w:r>
              <w:rPr>
                <w:rFonts w:ascii="Times New Roman"/>
                <w:b w:val="false"/>
                <w:i w:val="false"/>
                <w:color w:val="000000"/>
                <w:sz w:val="20"/>
              </w:rPr>
              <w:t>№ 585 Жарлығына</w:t>
            </w:r>
            <w:r>
              <w:br/>
            </w:r>
            <w:r>
              <w:rPr>
                <w:rFonts w:ascii="Times New Roman"/>
                <w:b w:val="false"/>
                <w:i w:val="false"/>
                <w:color w:val="000000"/>
                <w:sz w:val="20"/>
              </w:rPr>
              <w:t>9-ҚОСЫМША</w:t>
            </w:r>
            <w:r>
              <w:br/>
            </w:r>
            <w:r>
              <w:rPr>
                <w:rFonts w:ascii="Times New Roman"/>
                <w:b w:val="false"/>
                <w:i w:val="false"/>
                <w:color w:val="000000"/>
                <w:sz w:val="20"/>
              </w:rPr>
              <w:t>Сипаттамаларға</w:t>
            </w:r>
            <w:r>
              <w:br/>
            </w:r>
            <w:r>
              <w:rPr>
                <w:rFonts w:ascii="Times New Roman"/>
                <w:b w:val="false"/>
                <w:i w:val="false"/>
                <w:color w:val="000000"/>
                <w:sz w:val="20"/>
              </w:rPr>
              <w:t>95-қосымша</w:t>
            </w:r>
          </w:p>
        </w:tc>
      </w:tr>
    </w:tbl>
    <w:p>
      <w:pPr>
        <w:spacing w:after="0"/>
        <w:ind w:left="0"/>
        <w:jc w:val="left"/>
      </w:pPr>
      <w:r>
        <w:rPr>
          <w:rFonts w:ascii="Times New Roman"/>
          <w:b/>
          <w:i w:val="false"/>
          <w:color w:val="000000"/>
        </w:rPr>
        <w:t xml:space="preserve"> "Қазақстан Республикасы Мемлекеттік күзет қызметінің үздігі" төсбелгісі</w:t>
      </w:r>
    </w:p>
    <w:p>
      <w:pPr>
        <w:spacing w:after="0"/>
        <w:ind w:left="0"/>
        <w:jc w:val="left"/>
      </w:pPr>
      <w:r>
        <w:br/>
      </w:r>
    </w:p>
    <w:p>
      <w:pPr>
        <w:spacing w:after="0"/>
        <w:ind w:left="0"/>
        <w:jc w:val="both"/>
      </w:pPr>
      <w:r>
        <w:drawing>
          <wp:inline distT="0" distB="0" distL="0" distR="0">
            <wp:extent cx="60071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007100" cy="617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25 маусымдағы</w:t>
            </w:r>
            <w:r>
              <w:br/>
            </w:r>
            <w:r>
              <w:rPr>
                <w:rFonts w:ascii="Times New Roman"/>
                <w:b w:val="false"/>
                <w:i w:val="false"/>
                <w:color w:val="000000"/>
                <w:sz w:val="20"/>
              </w:rPr>
              <w:t>№ 585 Жарлығына</w:t>
            </w:r>
            <w:r>
              <w:br/>
            </w:r>
            <w:r>
              <w:rPr>
                <w:rFonts w:ascii="Times New Roman"/>
                <w:b w:val="false"/>
                <w:i w:val="false"/>
                <w:color w:val="000000"/>
                <w:sz w:val="20"/>
              </w:rPr>
              <w:t>10-ҚОСЫМША</w:t>
            </w:r>
            <w:r>
              <w:br/>
            </w:r>
            <w:r>
              <w:rPr>
                <w:rFonts w:ascii="Times New Roman"/>
                <w:b w:val="false"/>
                <w:i w:val="false"/>
                <w:color w:val="000000"/>
                <w:sz w:val="20"/>
              </w:rPr>
              <w:t>Сипаттамаларға</w:t>
            </w:r>
            <w:r>
              <w:br/>
            </w:r>
            <w:r>
              <w:rPr>
                <w:rFonts w:ascii="Times New Roman"/>
                <w:b w:val="false"/>
                <w:i w:val="false"/>
                <w:color w:val="000000"/>
                <w:sz w:val="20"/>
              </w:rPr>
              <w:t>98-қосымша</w:t>
            </w:r>
          </w:p>
        </w:tc>
      </w:tr>
    </w:tbl>
    <w:bookmarkStart w:name="z133" w:id="125"/>
    <w:p>
      <w:pPr>
        <w:spacing w:after="0"/>
        <w:ind w:left="0"/>
        <w:jc w:val="left"/>
      </w:pPr>
      <w:r>
        <w:rPr>
          <w:rFonts w:ascii="Times New Roman"/>
          <w:b/>
          <w:i w:val="false"/>
          <w:color w:val="000000"/>
        </w:rPr>
        <w:t xml:space="preserve"> "Үздік спортшы" төсбелгісі </w:t>
      </w:r>
    </w:p>
    <w:bookmarkEnd w:id="125"/>
    <w:p>
      <w:pPr>
        <w:spacing w:after="0"/>
        <w:ind w:left="0"/>
        <w:jc w:val="both"/>
      </w:pPr>
      <w:r>
        <w:drawing>
          <wp:inline distT="0" distB="0" distL="0" distR="0">
            <wp:extent cx="66294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629400" cy="65024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