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7843" w14:textId="0f97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 туралы ережені бекіту туралы" Қазақстан Республикасы Президентінің 2014 жылғы 4 мамырдағы № 814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18 маусымдағы № 574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Жарлығында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күзет қызметі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"16) Мемлекеттік күзет қызметі ведомствосының, құрылымдық бөлімшелері мен мемлекеттік мекемелерінің ережелерін (жарғыларын), құрылымы мен штатын бекітеді;";</w:t>
      </w:r>
    </w:p>
    <w:bookmarkEnd w:id="3"/>
    <w:bookmarkStart w:name="z6" w:id="4"/>
    <w:p>
      <w:pPr>
        <w:spacing w:after="0"/>
        <w:ind w:left="0"/>
        <w:jc w:val="both"/>
      </w:pPr>
      <w:r>
        <w:rPr>
          <w:rFonts w:ascii="Times New Roman"/>
          <w:b w:val="false"/>
          <w:i w:val="false"/>
          <w:color w:val="000000"/>
          <w:sz w:val="28"/>
        </w:rPr>
        <w:t>
      мынадай мазмұндағы 93-5) және 93-6) тармақшалармен толықтырылсын:</w:t>
      </w:r>
    </w:p>
    <w:bookmarkEnd w:id="4"/>
    <w:bookmarkStart w:name="z7" w:id="5"/>
    <w:p>
      <w:pPr>
        <w:spacing w:after="0"/>
        <w:ind w:left="0"/>
        <w:jc w:val="both"/>
      </w:pPr>
      <w:r>
        <w:rPr>
          <w:rFonts w:ascii="Times New Roman"/>
          <w:b w:val="false"/>
          <w:i w:val="false"/>
          <w:color w:val="000000"/>
          <w:sz w:val="28"/>
        </w:rPr>
        <w:t>
      "93-5)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5"/>
    <w:bookmarkStart w:name="z8" w:id="6"/>
    <w:p>
      <w:pPr>
        <w:spacing w:after="0"/>
        <w:ind w:left="0"/>
        <w:jc w:val="both"/>
      </w:pPr>
      <w:r>
        <w:rPr>
          <w:rFonts w:ascii="Times New Roman"/>
          <w:b w:val="false"/>
          <w:i w:val="false"/>
          <w:color w:val="000000"/>
          <w:sz w:val="28"/>
        </w:rPr>
        <w:t>
      93-6)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Қазақстан Республикасының заңнамасында белгіленген квоталар шегінде білім беру жеңілдіктерін алу үшін мерзімді қызметтегі әскери қызметшілерді конкурстық іріктеу қағидаларын бекітеді;".</w:t>
      </w:r>
    </w:p>
    <w:bookmarkEnd w:id="6"/>
    <w:bookmarkStart w:name="z9" w:id="7"/>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