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bcd6" w14:textId="da1b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Бәсекелестікті қорғау және дамыту агенттігінің кейбір мәселелері туралы" Қазақстан Республикасы Президентінің 2020 жылғы 5 қазандағы № 428 Жарлығына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30 мамырдағы № 562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Жарлықтың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Бәсекелестікті қорғау және дамыту агенттігінің кейбір мәселелері туралы" Қазақстан Республикасы Президентінің 2020 жылғы 5 қазандағы № 428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Бәсекелестікті қорғау және дамыту агенттігі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5-1) тармақшамен толықтырылсын: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құқықтық актілерге оларда бәсекелестікті шектеуге немесе жоюға әкелетін немесе әкелуі мүмкiн ережелердің болуы тұрғысынан талдау жүргізу;";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конгломераттардың қызметін талдау және мониторингтеу;";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13-1) тармақшамен толықтырылсын: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конгломераттардың қызметіне талдау және мониторинг жүргізу қағидаларын бекіту;";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82-2) тармақшамен толықтырылсын: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"82-2) мемлекеттік органдар мен заңды тұлғалардың Қазақстан Республикасы Президентінің тапсырмасы бойынша бастама жасалған экономиканы қолдау, халықтың іскерлік белсенділігі мен жұмыспен қамтылуын ынталандыру үшін дағдарысқа қарсы іс-шаралар кешенін іске асыру жөніндегі қызметін қоспағанда, мемлекеттік қолдау шараларын көрсететін тұлғалардың қызметіне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194-бабында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талаптардың сақталуы тұрғысынан мониторинг жүргізу қағидаларын әзірлеу және бекіту;";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83-1) тармақшамен толықтырылсын: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"83-1) конгломераттардың мемлекеттік тізілімін жүргізу;";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бөліммен толықтырылсын: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"Агенттіктің қарамағындағы мемлекеттік мекемелердің тізбесі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Бәсекелестікті қорғау және дамыту агенттігінің "Бәсекелестіктің дамуын талдамалық зерттеу орталығы" республикалық мемлекеттік мекемесі.".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2024 жылғы 8 маусымнан бастап қолданысқа енгізілетін осы Жарлықтың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алтыншы, жетінші, сегізінші, тоғызыншы, он екінші және он үшінші абзацтарын қоспағанда, алғашқы ресми жарияланған күнінен кейін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