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16ac" w14:textId="58e1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мамырдағы № 535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1-сыныпты мемлекеттік әділет кеңесшісі сыныптық шені: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Асылов Берік Ноғайұлына;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генерал-лейтенант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Әбубәкіров Қаныш Асанханұлына;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авиация генерал-лейтенанты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Қосанов Дәурен Жұматайұлына;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2-сыныпты мемлекеттік әділет кеңесшісі сыныптық шені: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Тәшімбаев Тимур Ғазизбекұлына;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генерал-майор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Дәуітов Қайрат Сапарбекұлына,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Есжанов Аян Әбдіғаниұлына,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Төлеужан Сабырұлына,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Ибатулин Бауыржан Шарифоллаұлына,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Қазкеев Бекайдар Маратұлына,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Поливанов Павел Константиновичке,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Ержан Уақасұлына;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авиация генерал-майоры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Нілдібаев Ержан Болатұлына;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қауіпсіздік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 Нұржан Наурызұлына,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 Марат Қабиденұлына,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Наймантаев Алмас Тілепбергенұлына;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сыбайлас жемқорлыққа қарсы 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Ахметжанов Саян Қылышұлына,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Жебегенов Мақсат Мырзаханұлына,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Сарқұлов Ұлан Серікұлына;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экономикалық тергеп-тексеру 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Асанбаев Еркебұлан Төлегенұлына,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Әлиев Данияр Дұппайұлына,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Исмагулов Нұржан Нығметұлына;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полиция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Қабдұлдинов Айдын Тоқтарұлына,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Нұрхат Кенжебайұлына,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Рысбаев Айдос Какашаұлына;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3-сыныпт</w:t>
      </w:r>
      <w:r>
        <w:rPr>
          <w:rFonts w:ascii="Times New Roman"/>
          <w:b/>
          <w:i w:val="false"/>
          <w:color w:val="000000"/>
          <w:sz w:val="28"/>
        </w:rPr>
        <w:t>ы мемлекеттік әділет кеңесшісі сыныптық шені: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Әбілов Берік Рақатұлына,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Қойгелдиев Ғалымжан Мәмбетұлына,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Өтегенов Ерлан Рахымжанұлына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