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2076" w14:textId="6962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22 ақпандағы № 486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2000 жылғы 25 желтоқсандағы Қазақстан Республикасы Конституциялық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1.Судья қызметіне: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Астана </w:t>
      </w:r>
      <w:r>
        <w:rPr>
          <w:rFonts w:ascii="Times New Roman"/>
          <w:b/>
          <w:i w:val="false"/>
          <w:color w:val="000000"/>
          <w:sz w:val="28"/>
        </w:rPr>
        <w:t>қаласы бойынша: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істер жөніндегі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Бейсеуова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Айнұр Адамқызы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Алмалы ауданы № 2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Дүйсекова Жанар Ескенқызы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Рудный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Жаңабергенқызы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Нұргүл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Қызылорда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Сармаева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Айгүл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ратқызы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бұзушылықтар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Тұрғанбаев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Айтбайұ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Қызылорда қаласы мамандандырылған тергеу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Ешпанова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Жанар Баймұратқызы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кәмелетке толмағандардың істері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Ескендір Бақытжанұлы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Екібастұз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Әнуарбеков Досбол Алтайбекұлы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Өскемен қаласы мамандандырылған тергеу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Сембаев Самат Әлібекұлы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Арқалық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Исахан Алмат Мұратбекұлы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Өскемен қаласы № 2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Ташымбаев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Саят Қуатбекұлы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Ақтөбе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Жабықпай Төлеген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мамандандырылған ауданаралық әкімшілік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Сағындықова Айнұр Райымбекқызы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мамандандырылған ауданаралық экономикалық сотының судьясы қызметінен босатыла отырып;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Алматы </w:t>
      </w:r>
      <w:r>
        <w:rPr>
          <w:rFonts w:ascii="Times New Roman"/>
          <w:b/>
          <w:i w:val="false"/>
          <w:color w:val="000000"/>
          <w:sz w:val="28"/>
        </w:rPr>
        <w:t xml:space="preserve">қаласы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Дәулетниязов Талғат;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Ертіс Атымтайұлы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Талдықорған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бұзушылықтар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Халықов Ернар Ерболұлы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Орал қаласы әкімшілік құқық бұзушылықтар жөніндегі мамандандырылған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Сейтхан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Орынбасарұлы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 № 2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Бахтияр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Риддер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Назерке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Жарасбекқызы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Молдағалиев Бейбіт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Жексенбіұлы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тергеу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Ысқақбаева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Жанар Қалиқызы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Семей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Әбішева Әсел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Пұрланқызы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Медеу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Бейсенова Гүлмира Рамазанқызы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Медеу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Әбдіманап Үміт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мамандандырылған ауданаралық әкімшілік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Әзімбаев Әсет Абайұлы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Павлодар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БахтиҰр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Шадыкулович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Батыc Қазақстан облысы мамандандырылған ауданаралық экономикалық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Қалиекова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Мәншүк Серікқызы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Іле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Құмарова Айнұ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 Қайыржанқызы;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Уәлиханова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Уәлиханқызы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Саран қалалық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Шымкент </w:t>
      </w:r>
      <w:r>
        <w:rPr>
          <w:rFonts w:ascii="Times New Roman"/>
          <w:b/>
          <w:i w:val="false"/>
          <w:color w:val="000000"/>
          <w:sz w:val="28"/>
        </w:rPr>
        <w:t xml:space="preserve">қаласы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істер жөніндегі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Қалқабаева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Айнұр Қанатқызы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Тараз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Сәуле Сәкенқызы;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Ахметов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Нұрқиса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Нұрлыханұ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Мүлкібаев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Бақытжан Ілиясұ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Әбинұр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Бердібекұ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қылмыстық істер жөніндегі ауданаралық сотының судьясы қызметінен босатыла отырып;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Абай </w:t>
      </w:r>
      <w:r>
        <w:rPr>
          <w:rFonts w:ascii="Times New Roman"/>
          <w:b/>
          <w:i w:val="false"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Ауғанбай Алтынай Қайратқызы;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Диқанбай Шыңғыс Серікболұлы;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Оналбай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Нуртасұ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Суменов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Қамбар Алтынбекұ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қаласының № 2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Ермеков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Сержан Ахметқалиұ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Сейілханов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Эльдар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Бауыржанұ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лы;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Ақмола </w:t>
      </w:r>
      <w:r>
        <w:rPr>
          <w:rFonts w:ascii="Times New Roman"/>
          <w:b/>
          <w:i w:val="false"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аудандық сотына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ратбекова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Аида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Кәрібайқызы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Жәкімова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Алмагүл Жұмабекқызы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Атбасар аудандық сотының судьясы қызметінен босатыла отырып;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Ақтөбе облысы бойынша: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Оразғалиев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Аслан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Сайлаубайұлы;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Сыдықов Ақылбек Кенжалыұ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№ 2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саев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Аян Маратұлы;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әкімшілік құқық бұзушылықтар жөніндегі мамандандырылған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Көпенова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кенқызы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Берішбаев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Қайрат Амангелдіұлы;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Шонымов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Арманұ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лы;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Алматы </w:t>
      </w:r>
      <w:r>
        <w:rPr>
          <w:rFonts w:ascii="Times New Roman"/>
          <w:b/>
          <w:i w:val="false"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Өтепбергенова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Сәуле Мақсатқызы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Аида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Кенжебекқызы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Шал ақын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Кәрібаев Ернар Кенжебекұлы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мамандандырылған ауданаралық тергеу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толмағандардың істері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Ділдабаев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Елмаханұлы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Тараз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Түкібаева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Айнагүл Сейілбекқызы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 Қаражал қалалық сотының судьясы қызметінен босатыла отырып;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Атырау </w:t>
      </w:r>
      <w:r>
        <w:rPr>
          <w:rFonts w:ascii="Times New Roman"/>
          <w:b/>
          <w:i w:val="false"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қаласының № 2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Қарабеков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Абылай Қарабекұ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ржанқызы;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қаласының мамандандырылған тергеу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Дәуренбек Нұ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рлыбекұлы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қылмыстық істер жөніндегі ауданаралық сотының судьясы қызметінен босатыла отырып;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Баты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</w:t>
      </w:r>
      <w:r>
        <w:rPr>
          <w:rFonts w:ascii="Times New Roman"/>
          <w:b/>
          <w:i w:val="false"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Ғылманова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Динара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ғаппарқызы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Ақтөбе қаласы № 2 сотының судьясы қызметінен босатыла отырып;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Жамбыл </w:t>
      </w:r>
      <w:r>
        <w:rPr>
          <w:rFonts w:ascii="Times New Roman"/>
          <w:b/>
          <w:i w:val="false"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Дәурен Ералыұ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Анарбаев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Әбитхан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Темірбайұ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Мұғалжар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Дүйсенова Ақерке Қайсарқызы;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Есмағамбетова Шолпан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Аманқұллақызы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Жылыой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Тәжібаева Жібек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хаммедханқызы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Жетісу </w:t>
      </w:r>
      <w:r>
        <w:rPr>
          <w:rFonts w:ascii="Times New Roman"/>
          <w:b/>
          <w:i w:val="false"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Жолдасова Гүлнұр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Сәрсембайқызы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Талдықорған қалалық сотының судьясы қызметінен босатыла отырып;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Қарағанды облысы бойынша: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Әлихан Бөкейхан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Ақанов Бақтияр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Рымханұ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Балқаш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Алексей Николаевич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Қарағанды қаласы әкімшілік құқық бұзушылықтар жөніндегі мамандандырылған ауданаралық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Қазыбек би ауданы № 2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Абылханов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 Төлегенұ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Осакаров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Жұмабеков Серік Маратұ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Бұқар жырау аудандық сотының төрағасы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Қостанай </w:t>
      </w:r>
      <w:r>
        <w:rPr>
          <w:rFonts w:ascii="Times New Roman"/>
          <w:b/>
          <w:i w:val="false"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Рахымбаева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Айнагүл Қажымұқанқызы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Шемонаиха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Хасенова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Аделия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Оңдасынқызы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Сарыкөл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Әмірғалиева Әсемгүл Қанатқызы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Қостанай қаласы әкімшілік құқық бұзушылықтар жөніндегі мамандандырылған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Қызылорда облысы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Рүстемов Сәбит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Нематілләұлы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Жарма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Қазыбеков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Ақылбек Қазыбекұ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Түбекбаева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Бердібекқызы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Жаңақорған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Исабек Дархан Қыдырбекұлы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Шалқар аудандық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Маңғыстау </w:t>
      </w:r>
      <w:r>
        <w:rPr>
          <w:rFonts w:ascii="Times New Roman"/>
          <w:b/>
          <w:i w:val="false"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Елеусінова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Айгүл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Таңбайқызы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Бейнеу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Қосмағанбетов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 Мақсатұлы;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Ақтөлиева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Айгүл Нұрланқызы;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Медиев Ақылбек Есенұлы;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Павлодар </w:t>
      </w:r>
      <w:r>
        <w:rPr>
          <w:rFonts w:ascii="Times New Roman"/>
          <w:b/>
          <w:i w:val="false"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Ерғалиев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Руфат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Қайырбайұлы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Тілеуленова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Аралбайқызы;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Байгөншекова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Айжан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Қабиболлақызы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Борамбаева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Әлия Ермекқызы;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Баймағамбетов Дәурен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Дүйсембайұ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Солтүстік Қазақстан </w:t>
      </w:r>
      <w:r>
        <w:rPr>
          <w:rFonts w:ascii="Times New Roman"/>
          <w:b/>
          <w:i w:val="false"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Литфуллина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Сәуле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Зейнатоллақызы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Петропавл қалалық сотының судьясы қызметінен босатыла отырып;</w:t>
            </w:r>
          </w:p>
        </w:tc>
      </w:tr>
    </w:tbl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Түркістан </w:t>
      </w:r>
      <w:r>
        <w:rPr>
          <w:rFonts w:ascii="Times New Roman"/>
          <w:b/>
          <w:i w:val="false"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Бейсембекова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Дина Амангелдіқызы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Түркістан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Жанәділ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Абылайұ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Оразқұ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Найманбайұ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Рахманқұ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лов Ғани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Әбдімәлікұлы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қаласының әкімшілік қүқық бұзушылықтар жөніндегі мамандандырылған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Торғаева Гауһар Алпысбайқызы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Түркістан қалалық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 xml:space="preserve">лытау облысы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Күзенбаев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Назарбек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Сандыбекұлы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Іргебаев Ілияс Асылханұлы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Жаңақала аудандық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Шығыс Қазақстан </w:t>
      </w:r>
      <w:r>
        <w:rPr>
          <w:rFonts w:ascii="Times New Roman"/>
          <w:b/>
          <w:i w:val="false"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Хайрулинова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Әйгерім Есқалиқызы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Риддер қалалық сотының судьясы қызметінен босатыла отырып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Атқаратын қызметінен: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сотының төрағасы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Нұрқасымұ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қалалық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Майқыбаева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Бесенғазықызы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қалалық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Әуезов Наурызбай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Нағашыбаев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Мирамбек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Ибрагимұлы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облыстық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Иванова Юлия Павловна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 судьялары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Иманбаева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Жаннат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Әнуарбекқызы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Сәрсенбаев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Сләмжан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болуына байланысты;</w:t>
            </w:r>
          </w:p>
        </w:tc>
      </w:tr>
    </w:tbl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Астана </w:t>
      </w:r>
      <w:r>
        <w:rPr>
          <w:rFonts w:ascii="Times New Roman"/>
          <w:b/>
          <w:i w:val="false"/>
          <w:color w:val="000000"/>
          <w:sz w:val="28"/>
        </w:rPr>
        <w:t>қаласы бойынша: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соттың төрағасы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Алпысбаева Жанаргүл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бойынша, осы соттың судьясы етіп қалдыра отырып;</w:t>
            </w:r>
          </w:p>
        </w:tc>
      </w:tr>
    </w:tbl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Алматы </w:t>
      </w:r>
      <w:r>
        <w:rPr>
          <w:rFonts w:ascii="Times New Roman"/>
          <w:b/>
          <w:i w:val="false"/>
          <w:color w:val="000000"/>
          <w:sz w:val="28"/>
        </w:rPr>
        <w:t xml:space="preserve">қаласы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 № 2 аудандық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Байғалиев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Айдос Байғалиұлы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</w:tbl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Шымкент </w:t>
      </w:r>
      <w:r>
        <w:rPr>
          <w:rFonts w:ascii="Times New Roman"/>
          <w:b/>
          <w:i w:val="false"/>
          <w:color w:val="000000"/>
          <w:sz w:val="28"/>
        </w:rPr>
        <w:t xml:space="preserve">қаласы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соттың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Кененбаева Айжамал Айнақұ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қайтыс болуына байланысты;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тергеу сотының төрағасы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Fалым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Қанбатырұ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мерзімінің өтуіне байланысты, осы соттың судьясы етіп қалдыра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гарнизоны әскери сотының төрағасы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Секенов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Айдар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мерзімінің өтуіне байланысты, осы соттың судьясы етіп қалдыра отырып;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қалалық сотының төрағасы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Әбдікәрімов Нұржан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Бейбітбекұлы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мерзімінің өтуіне байланысты, осы соттың судьясы етіп қалдыра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Ақмола </w:t>
      </w:r>
      <w:r>
        <w:rPr>
          <w:rFonts w:ascii="Times New Roman"/>
          <w:b/>
          <w:i w:val="false"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қылмыстық істер жөніндегі мамандандырылған ауданаралық соттың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Қайшыбеков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алым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Алматы </w:t>
      </w:r>
      <w:r>
        <w:rPr>
          <w:rFonts w:ascii="Times New Roman"/>
          <w:b/>
          <w:i w:val="false"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аудандық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Тұрсынбай Байбекұ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толуына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Бекбаев Ералы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Ерзат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теріс қылық жасағаны үшін судья қызметінен босату қажеттігі туралы Сот жюриінің шешімі бойынша;</w:t>
            </w:r>
          </w:p>
        </w:tc>
      </w:tr>
    </w:tbl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Батыс Қазақстан </w:t>
      </w:r>
      <w:r>
        <w:rPr>
          <w:rFonts w:ascii="Times New Roman"/>
          <w:b/>
          <w:i w:val="false"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қалалық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Гимадутдинова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Гульнара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Шамильевна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Қарағанды </w:t>
      </w:r>
      <w:r>
        <w:rPr>
          <w:rFonts w:ascii="Times New Roman"/>
          <w:b/>
          <w:i w:val="false"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соттың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Романюк Анжелика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Қостанай </w:t>
      </w:r>
      <w:r>
        <w:rPr>
          <w:rFonts w:ascii="Times New Roman"/>
          <w:b/>
          <w:i w:val="false"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аудандық сотының төрағасы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Исмұхамбетов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Бақтыбай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Әбсағитұ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мерзімінің өтуіне байланысты, осы соттың судьясы етіп қалдыра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қаласының мамандандырылған тергеу сотының төрағасы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Райысов Абай Әбдіғалиұ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мерзімінің өтуіне байланысты, осы соттың судьясы етіп қалдыра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Маңғыстау </w:t>
      </w:r>
      <w:r>
        <w:rPr>
          <w:rFonts w:ascii="Times New Roman"/>
          <w:b/>
          <w:i w:val="false"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соттың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Төлеуова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Түйебайқызы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жарамсыздығына орай судьяның атқаратын лауазымына сай келмейтіні туралы Сот төрелігінің сапасы жөніндегі комиссияның шешімі бойынша;</w:t>
            </w:r>
          </w:p>
        </w:tc>
      </w:tr>
    </w:tbl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Павлодар </w:t>
      </w:r>
      <w:r>
        <w:rPr>
          <w:rFonts w:ascii="Times New Roman"/>
          <w:b/>
          <w:i w:val="false"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мамандандырылған тергеу сотының төрағасы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Нұрғалиев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Ардақ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Темешбайұлы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мерзімінің өтуіне байланысты, осы соттың судьясы етіп қалдыра отырып;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Түркістан облысы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аудандық сотының судьясы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Нұрқазы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Бектайұ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теріс қылық жасағаны үшін судья қызметінен босату қажеттігі туралы Сот жюриінің шешімі бойынша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