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5c25" w14:textId="4755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А.А. Шаққалиевті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473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 Абайұлы Шаққалиев Қазақстан Республикасының Сауда және интеграция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