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1266" w14:textId="c291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С.Қ. Жақыпованы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471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Светлана Қабыкенқызы Жақыпова Қазақстан Республикасының Еңбек және халықты әлеуметтік қорғау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