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e543" w14:textId="3c5e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Е.Б. Маржықпаевты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469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 Боранбайұлы Маржықпаев Қазақстан Республикасының Туризм және спорт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