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2ce1" w14:textId="9d32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 Нұрбекті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Нұрбек Қазақстан Республикасының Ғылым және жоғары білім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