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e0b" w14:textId="b731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Е.Н. Нысанбаевты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Нұралыұлы Нысанбаев Қазақстан Республикасының Экология және табиғи ресурстар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