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63c9" w14:textId="8b26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Н.С. Байбазаровты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6 ақпандағы № 464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Нұрлан Серікұлы Байбазаров Қазақстан Республикасы Премьер-Министрінің орынбасары – Ұлттық экономика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