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25f0" w14:textId="a032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Ш.С. Әрінов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461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Шыңғыс Сайранұлы Әрінов Қазақстан Республикасының Төтенше жағдайлар министрі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