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cefc" w14:textId="78ec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 Сапаровты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460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Айдарбек Сейпілұлы Сапаров Қазақстан Республикасының Ауыл шаруашылығы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