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8c8c" w14:textId="78f8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А.Ш. Әлназарованы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Ақмарал Шәріпбайқызы Әлназарова Қазақстан Республикасының Денсаулық сақтау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