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044e" w14:textId="8040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М.Т. Такиевті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6 ақпандағы № 457 Жарлығы.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Мәди Төкешұлы Такиев Қазақстан Республикасының Қаржы министрі лауазымына тағайындалсын.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